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B0BDB" w14:textId="77777777" w:rsidR="00B1285D" w:rsidRDefault="00000000" w:rsidP="00544A05">
      <w:pPr>
        <w:pStyle w:val="Balk1"/>
        <w:jc w:val="center"/>
        <w:rPr>
          <w:color w:val="auto"/>
        </w:rPr>
      </w:pPr>
      <w:r w:rsidRPr="00544A05">
        <w:rPr>
          <w:color w:val="auto"/>
        </w:rPr>
        <w:t>İŞ SAĞLIĞI VE GÜVENLİĞİ TAAHHÜT FORMU</w:t>
      </w:r>
    </w:p>
    <w:p w14:paraId="7BC20393" w14:textId="77777777" w:rsidR="00544A05" w:rsidRPr="00544A05" w:rsidRDefault="00544A05" w:rsidP="00544A05"/>
    <w:p w14:paraId="5C828B3A" w14:textId="77777777" w:rsidR="00B1285D" w:rsidRDefault="00000000">
      <w:r>
        <w:t>Çalışanın Adı Soyadı : ...............................................</w:t>
      </w:r>
    </w:p>
    <w:p w14:paraId="17241287" w14:textId="77777777" w:rsidR="00B1285D" w:rsidRDefault="00000000">
      <w:r>
        <w:t>Bölüm / Laboratuvar : ...............................................</w:t>
      </w:r>
    </w:p>
    <w:p w14:paraId="5DE79271" w14:textId="77777777" w:rsidR="00B1285D" w:rsidRDefault="00000000">
      <w:r>
        <w:t>Tarih : .... / .... / 20....</w:t>
      </w:r>
    </w:p>
    <w:p w14:paraId="17E9EB3F" w14:textId="77777777" w:rsidR="00B1285D" w:rsidRDefault="00B1285D"/>
    <w:p w14:paraId="03F27C79" w14:textId="77777777" w:rsidR="00B1285D" w:rsidRDefault="00000000">
      <w:r>
        <w:t>Aşağıdaki kurallara uyacağımı, aksi halde doğabilecek iş kazalarından ve sonuçlarından sorumlu olacağımı kabul ederim:</w:t>
      </w:r>
    </w:p>
    <w:p w14:paraId="089DE45C" w14:textId="77777777" w:rsidR="00B1285D" w:rsidRDefault="00000000">
      <w:r>
        <w:t>1. Laboratuvarda verilen kişisel koruyucu donanımları (baret, eldiven, gözlük vb.) eksiksiz kullanacağım.</w:t>
      </w:r>
    </w:p>
    <w:p w14:paraId="2C4E4BF4" w14:textId="77777777" w:rsidR="00B1285D" w:rsidRDefault="00000000">
      <w:r>
        <w:t>2. Kesici–delici aletleri dikkatli kullanacak, işim bittiğinde güvenli şekilde yerine koyacağım.</w:t>
      </w:r>
    </w:p>
    <w:p w14:paraId="52C4A1C3" w14:textId="77777777" w:rsidR="00B1285D" w:rsidRDefault="00000000">
      <w:r>
        <w:t>3. Elektrikli aletleri sadece eğitimini aldıysam kullanacağım, arızalı veya kablosu hasarlı aleti kullanmayacağım.</w:t>
      </w:r>
    </w:p>
    <w:p w14:paraId="5C7E92AD" w14:textId="77777777" w:rsidR="00B1285D" w:rsidRDefault="00000000">
      <w:r>
        <w:t>4. Elektrikli aletlerle çalışırken uygun priz ve uzatma kablosu kullanacağım, ıslak elle çalışmayacağım.</w:t>
      </w:r>
    </w:p>
    <w:p w14:paraId="7ECDD2B5" w14:textId="77777777" w:rsidR="00B1285D" w:rsidRDefault="00000000">
      <w:r>
        <w:t>5. Ağır yükleri tek başıma kaldırmayacak, uygun teknikle veya ekipmanla taşıyacağım.</w:t>
      </w:r>
    </w:p>
    <w:p w14:paraId="39195E1E" w14:textId="77777777" w:rsidR="00B1285D" w:rsidRDefault="00000000">
      <w:r>
        <w:t>6. Çalışma alanını düzenli ve temiz tutacağım, iş bitiminde toplama yapacağım.</w:t>
      </w:r>
    </w:p>
    <w:p w14:paraId="1D3C8230" w14:textId="77777777" w:rsidR="00B1285D" w:rsidRDefault="00000000">
      <w:r>
        <w:t>7. Yetkisiz kişilerin laboratuvar ekipmanlarını kullanmasına izin vermeyeceğim.</w:t>
      </w:r>
    </w:p>
    <w:p w14:paraId="355B2462" w14:textId="77777777" w:rsidR="00B1285D" w:rsidRDefault="00000000">
      <w:r>
        <w:t>8. Tehlike, kaza veya arıza durumunda derhal sorumlu kişiye haber vereceğim.</w:t>
      </w:r>
    </w:p>
    <w:p w14:paraId="048F9F3E" w14:textId="77777777" w:rsidR="00B1285D" w:rsidRDefault="00000000">
      <w:r>
        <w:t>9. İş güvenliği talimatlarına, uyarı levhalarına ve sorumluların yönlendirmelerine uyacağım.</w:t>
      </w:r>
    </w:p>
    <w:p w14:paraId="14DCC69F" w14:textId="77777777" w:rsidR="00B1285D" w:rsidRDefault="00000000">
      <w:r>
        <w:t>10. Bu kurallara uymamanın disiplin işlemleri ve sorumluluk doğuracağını biliyorum.</w:t>
      </w:r>
    </w:p>
    <w:p w14:paraId="74BC84F8" w14:textId="77777777" w:rsidR="00B1285D" w:rsidRDefault="00B1285D"/>
    <w:p w14:paraId="7F461BAC" w14:textId="77777777" w:rsidR="00B1285D" w:rsidRDefault="00000000">
      <w:r>
        <w:t>Çalışanın İmzası : ................................................</w:t>
      </w:r>
    </w:p>
    <w:sectPr w:rsidR="00B128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9566753">
    <w:abstractNumId w:val="8"/>
  </w:num>
  <w:num w:numId="2" w16cid:durableId="1265304040">
    <w:abstractNumId w:val="6"/>
  </w:num>
  <w:num w:numId="3" w16cid:durableId="1560628827">
    <w:abstractNumId w:val="5"/>
  </w:num>
  <w:num w:numId="4" w16cid:durableId="260456002">
    <w:abstractNumId w:val="4"/>
  </w:num>
  <w:num w:numId="5" w16cid:durableId="1830517736">
    <w:abstractNumId w:val="7"/>
  </w:num>
  <w:num w:numId="6" w16cid:durableId="1049649319">
    <w:abstractNumId w:val="3"/>
  </w:num>
  <w:num w:numId="7" w16cid:durableId="2113167232">
    <w:abstractNumId w:val="2"/>
  </w:num>
  <w:num w:numId="8" w16cid:durableId="157766991">
    <w:abstractNumId w:val="1"/>
  </w:num>
  <w:num w:numId="9" w16cid:durableId="160198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44A05"/>
    <w:rsid w:val="005F43A2"/>
    <w:rsid w:val="00AA1D8D"/>
    <w:rsid w:val="00B1285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F6F1BDC"/>
  <w14:defaultImageDpi w14:val="300"/>
  <w15:docId w15:val="{283C5337-5431-4796-BCE7-4669A4BF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ASUS</cp:lastModifiedBy>
  <cp:revision>3</cp:revision>
  <dcterms:created xsi:type="dcterms:W3CDTF">2025-09-16T10:09:00Z</dcterms:created>
  <dcterms:modified xsi:type="dcterms:W3CDTF">2025-09-16T10:10:00Z</dcterms:modified>
  <cp:category/>
</cp:coreProperties>
</file>