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41C" w:rsidRPr="003F21C9" w:rsidRDefault="004A04CE" w:rsidP="003F21C9">
      <w:pPr>
        <w:pStyle w:val="KonuBal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3F21C9">
        <w:rPr>
          <w:rFonts w:ascii="Times New Roman" w:hAnsi="Times New Roman" w:cs="Times New Roman"/>
          <w:color w:val="auto"/>
          <w:sz w:val="24"/>
          <w:szCs w:val="24"/>
        </w:rPr>
        <w:t>T.C.</w:t>
      </w:r>
      <w:proofErr w:type="gramEnd"/>
    </w:p>
    <w:p w:rsidR="0019641C" w:rsidRPr="003F21C9" w:rsidRDefault="004A04CE" w:rsidP="003F21C9">
      <w:pPr>
        <w:pStyle w:val="KonuBal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F21C9">
        <w:rPr>
          <w:rFonts w:ascii="Times New Roman" w:hAnsi="Times New Roman" w:cs="Times New Roman"/>
          <w:color w:val="auto"/>
          <w:sz w:val="24"/>
          <w:szCs w:val="24"/>
        </w:rPr>
        <w:t>YOZGAT BOZOK ÜNİVERSİTESİ REKTÖRLÜĞÜ</w:t>
      </w:r>
    </w:p>
    <w:p w:rsidR="0019641C" w:rsidRPr="003F21C9" w:rsidRDefault="00415568" w:rsidP="003F21C9">
      <w:pPr>
        <w:pStyle w:val="AltKonuBal"/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</w:rPr>
      </w:pPr>
      <w:proofErr w:type="spellStart"/>
      <w:r>
        <w:rPr>
          <w:rFonts w:ascii="Times New Roman" w:hAnsi="Times New Roman" w:cs="Times New Roman"/>
          <w:b/>
          <w:i w:val="0"/>
          <w:color w:val="auto"/>
        </w:rPr>
        <w:t>Türk</w:t>
      </w:r>
      <w:proofErr w:type="spellEnd"/>
      <w:r>
        <w:rPr>
          <w:rFonts w:ascii="Times New Roman" w:hAnsi="Times New Roman" w:cs="Times New Roman"/>
          <w:b/>
          <w:i w:val="0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color w:val="auto"/>
        </w:rPr>
        <w:t>Dünyası</w:t>
      </w:r>
      <w:proofErr w:type="spellEnd"/>
      <w:r>
        <w:rPr>
          <w:rFonts w:ascii="Times New Roman" w:hAnsi="Times New Roman" w:cs="Times New Roman"/>
          <w:b/>
          <w:i w:val="0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color w:val="auto"/>
        </w:rPr>
        <w:t>ile</w:t>
      </w:r>
      <w:proofErr w:type="spellEnd"/>
      <w:r>
        <w:rPr>
          <w:rFonts w:ascii="Times New Roman" w:hAnsi="Times New Roman" w:cs="Times New Roman"/>
          <w:b/>
          <w:i w:val="0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color w:val="auto"/>
        </w:rPr>
        <w:t>İlişkiler</w:t>
      </w:r>
      <w:proofErr w:type="spellEnd"/>
      <w:r>
        <w:rPr>
          <w:rFonts w:ascii="Times New Roman" w:hAnsi="Times New Roman" w:cs="Times New Roman"/>
          <w:b/>
          <w:i w:val="0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color w:val="auto"/>
        </w:rPr>
        <w:t>ve</w:t>
      </w:r>
      <w:proofErr w:type="spellEnd"/>
      <w:r>
        <w:rPr>
          <w:rFonts w:ascii="Times New Roman" w:hAnsi="Times New Roman" w:cs="Times New Roman"/>
          <w:b/>
          <w:i w:val="0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color w:val="auto"/>
        </w:rPr>
        <w:t>Orhun</w:t>
      </w:r>
      <w:proofErr w:type="spellEnd"/>
      <w:r>
        <w:rPr>
          <w:rFonts w:ascii="Times New Roman" w:hAnsi="Times New Roman" w:cs="Times New Roman"/>
          <w:b/>
          <w:i w:val="0"/>
          <w:color w:val="auto"/>
        </w:rPr>
        <w:t xml:space="preserve"> Koordinatörlüğü</w:t>
      </w:r>
      <w:bookmarkStart w:id="0" w:name="_GoBack"/>
      <w:bookmarkEnd w:id="0"/>
    </w:p>
    <w:p w:rsidR="0019641C" w:rsidRPr="003F21C9" w:rsidRDefault="004A04CE" w:rsidP="003F21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21C9">
        <w:rPr>
          <w:rFonts w:ascii="Times New Roman" w:hAnsi="Times New Roman" w:cs="Times New Roman"/>
          <w:sz w:val="24"/>
          <w:szCs w:val="24"/>
        </w:rPr>
        <w:br/>
        <w:t xml:space="preserve">Doküman No: </w:t>
      </w:r>
    </w:p>
    <w:p w:rsidR="0019641C" w:rsidRPr="003F21C9" w:rsidRDefault="004A04CE" w:rsidP="003F21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21C9">
        <w:rPr>
          <w:rFonts w:ascii="Times New Roman" w:hAnsi="Times New Roman" w:cs="Times New Roman"/>
          <w:sz w:val="24"/>
          <w:szCs w:val="24"/>
        </w:rPr>
        <w:t xml:space="preserve">Yayın Tarihi: </w:t>
      </w:r>
    </w:p>
    <w:p w:rsidR="0019641C" w:rsidRPr="003F21C9" w:rsidRDefault="004A04CE" w:rsidP="003F21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21C9">
        <w:rPr>
          <w:rFonts w:ascii="Times New Roman" w:hAnsi="Times New Roman" w:cs="Times New Roman"/>
          <w:sz w:val="24"/>
          <w:szCs w:val="24"/>
        </w:rPr>
        <w:t>Revizyon Tarihi: -</w:t>
      </w:r>
    </w:p>
    <w:p w:rsidR="003F21C9" w:rsidRPr="003F21C9" w:rsidRDefault="004A04CE" w:rsidP="003F21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21C9">
        <w:rPr>
          <w:rFonts w:ascii="Times New Roman" w:hAnsi="Times New Roman" w:cs="Times New Roman"/>
          <w:sz w:val="24"/>
          <w:szCs w:val="24"/>
        </w:rPr>
        <w:t>Revizyon</w:t>
      </w:r>
      <w:proofErr w:type="spellEnd"/>
      <w:r w:rsidRPr="003F21C9">
        <w:rPr>
          <w:rFonts w:ascii="Times New Roman" w:hAnsi="Times New Roman" w:cs="Times New Roman"/>
          <w:sz w:val="24"/>
          <w:szCs w:val="24"/>
        </w:rPr>
        <w:t xml:space="preserve"> No: 0</w:t>
      </w:r>
    </w:p>
    <w:p w:rsidR="0019641C" w:rsidRPr="003F21C9" w:rsidRDefault="003F21C9" w:rsidP="003F21C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21C9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20..–20</w:t>
      </w:r>
      <w:proofErr w:type="gramStart"/>
      <w:r w:rsidRPr="003F21C9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="004A04CE" w:rsidRPr="003F21C9">
        <w:rPr>
          <w:rFonts w:ascii="Times New Roman" w:hAnsi="Times New Roman" w:cs="Times New Roman"/>
          <w:b/>
          <w:sz w:val="24"/>
          <w:szCs w:val="24"/>
        </w:rPr>
        <w:t xml:space="preserve"> AKADEMİK YILI GÜZ DÖNEMİ</w:t>
      </w:r>
    </w:p>
    <w:p w:rsidR="0019641C" w:rsidRPr="003F21C9" w:rsidRDefault="003F21C9" w:rsidP="003F21C9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F21C9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</w:t>
      </w:r>
      <w:proofErr w:type="spellStart"/>
      <w:r w:rsidR="004A04CE" w:rsidRPr="003F21C9">
        <w:rPr>
          <w:rFonts w:ascii="Times New Roman" w:hAnsi="Times New Roman" w:cs="Times New Roman"/>
          <w:color w:val="auto"/>
          <w:sz w:val="24"/>
          <w:szCs w:val="24"/>
        </w:rPr>
        <w:t>Başarı</w:t>
      </w:r>
      <w:proofErr w:type="spellEnd"/>
      <w:r w:rsidR="004A04CE" w:rsidRPr="003F21C9">
        <w:rPr>
          <w:rFonts w:ascii="Times New Roman" w:hAnsi="Times New Roman" w:cs="Times New Roman"/>
          <w:color w:val="auto"/>
          <w:sz w:val="24"/>
          <w:szCs w:val="24"/>
        </w:rPr>
        <w:t xml:space="preserve"> Durum </w:t>
      </w:r>
      <w:proofErr w:type="spellStart"/>
      <w:r w:rsidR="004A04CE" w:rsidRPr="003F21C9">
        <w:rPr>
          <w:rFonts w:ascii="Times New Roman" w:hAnsi="Times New Roman" w:cs="Times New Roman"/>
          <w:color w:val="auto"/>
          <w:sz w:val="24"/>
          <w:szCs w:val="24"/>
        </w:rPr>
        <w:t>Belgesi</w:t>
      </w:r>
      <w:proofErr w:type="spellEnd"/>
      <w:r w:rsidR="004A04CE" w:rsidRPr="003F21C9">
        <w:rPr>
          <w:rFonts w:ascii="Times New Roman" w:hAnsi="Times New Roman" w:cs="Times New Roman"/>
          <w:color w:val="auto"/>
          <w:sz w:val="24"/>
          <w:szCs w:val="24"/>
        </w:rPr>
        <w:t xml:space="preserve"> / Transcript of Records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4202"/>
        <w:gridCol w:w="5404"/>
      </w:tblGrid>
      <w:tr w:rsidR="003F21C9" w:rsidRPr="003F21C9" w:rsidTr="003F21C9">
        <w:tc>
          <w:tcPr>
            <w:tcW w:w="4202" w:type="dxa"/>
          </w:tcPr>
          <w:p w:rsidR="003F21C9" w:rsidRPr="003F21C9" w:rsidRDefault="003F21C9" w:rsidP="003F2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1C9">
              <w:rPr>
                <w:rFonts w:ascii="Times New Roman" w:hAnsi="Times New Roman" w:cs="Times New Roman"/>
                <w:sz w:val="24"/>
                <w:szCs w:val="24"/>
              </w:rPr>
              <w:t xml:space="preserve">ÖĞRENCİNİN ADI / SOYADI: </w:t>
            </w:r>
          </w:p>
        </w:tc>
        <w:tc>
          <w:tcPr>
            <w:tcW w:w="5404" w:type="dxa"/>
          </w:tcPr>
          <w:p w:rsidR="003F21C9" w:rsidRPr="003F21C9" w:rsidRDefault="003F21C9" w:rsidP="003F2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C9" w:rsidRPr="003F21C9" w:rsidTr="003F21C9">
        <w:tc>
          <w:tcPr>
            <w:tcW w:w="4202" w:type="dxa"/>
          </w:tcPr>
          <w:p w:rsidR="003F21C9" w:rsidRPr="003F21C9" w:rsidRDefault="003F21C9" w:rsidP="003F2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1C9">
              <w:rPr>
                <w:rFonts w:ascii="Times New Roman" w:hAnsi="Times New Roman" w:cs="Times New Roman"/>
                <w:sz w:val="24"/>
                <w:szCs w:val="24"/>
              </w:rPr>
              <w:t>STUDENT’S NAME / SURNAME:</w:t>
            </w:r>
          </w:p>
        </w:tc>
        <w:tc>
          <w:tcPr>
            <w:tcW w:w="5404" w:type="dxa"/>
          </w:tcPr>
          <w:p w:rsidR="003F21C9" w:rsidRPr="003F21C9" w:rsidRDefault="003F21C9" w:rsidP="003F2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C9" w:rsidRPr="003F21C9" w:rsidTr="003F21C9">
        <w:tc>
          <w:tcPr>
            <w:tcW w:w="4202" w:type="dxa"/>
          </w:tcPr>
          <w:p w:rsidR="003F21C9" w:rsidRPr="003F21C9" w:rsidRDefault="003F21C9" w:rsidP="003F2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1C9">
              <w:rPr>
                <w:rFonts w:ascii="Times New Roman" w:hAnsi="Times New Roman" w:cs="Times New Roman"/>
                <w:sz w:val="24"/>
                <w:szCs w:val="24"/>
              </w:rPr>
              <w:t>FAKÜLTE / ENSTİTÜ (BOZOK ÜNİVERSİTESİ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</w:p>
        </w:tc>
        <w:tc>
          <w:tcPr>
            <w:tcW w:w="5404" w:type="dxa"/>
          </w:tcPr>
          <w:p w:rsidR="003F21C9" w:rsidRPr="003F21C9" w:rsidRDefault="003F21C9" w:rsidP="003F2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C9" w:rsidRPr="003F21C9" w:rsidTr="003F21C9">
        <w:tc>
          <w:tcPr>
            <w:tcW w:w="4202" w:type="dxa"/>
          </w:tcPr>
          <w:p w:rsidR="003F21C9" w:rsidRPr="003F21C9" w:rsidRDefault="003F21C9" w:rsidP="003F2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1C9">
              <w:rPr>
                <w:rFonts w:ascii="Times New Roman" w:hAnsi="Times New Roman" w:cs="Times New Roman"/>
                <w:sz w:val="24"/>
                <w:szCs w:val="24"/>
              </w:rPr>
              <w:t>FACULTY/INSTITUTE  (YOZGAT BOZOK UNIVERSITY:</w:t>
            </w:r>
          </w:p>
        </w:tc>
        <w:tc>
          <w:tcPr>
            <w:tcW w:w="5404" w:type="dxa"/>
          </w:tcPr>
          <w:p w:rsidR="003F21C9" w:rsidRPr="003F21C9" w:rsidRDefault="003F21C9" w:rsidP="003F2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C9" w:rsidRPr="003F21C9" w:rsidTr="003F21C9">
        <w:tc>
          <w:tcPr>
            <w:tcW w:w="4202" w:type="dxa"/>
          </w:tcPr>
          <w:p w:rsidR="003F21C9" w:rsidRPr="003F21C9" w:rsidRDefault="003F21C9" w:rsidP="003F2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1C9">
              <w:rPr>
                <w:rFonts w:ascii="Times New Roman" w:hAnsi="Times New Roman" w:cs="Times New Roman"/>
                <w:sz w:val="24"/>
                <w:szCs w:val="24"/>
              </w:rPr>
              <w:t xml:space="preserve">BÖLÜM / PROGRAM (YOZGAT BOZOK ÜNİVERSİTESİ): </w:t>
            </w:r>
          </w:p>
        </w:tc>
        <w:tc>
          <w:tcPr>
            <w:tcW w:w="5404" w:type="dxa"/>
          </w:tcPr>
          <w:p w:rsidR="003F21C9" w:rsidRPr="003F21C9" w:rsidRDefault="003F21C9" w:rsidP="003F2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C9" w:rsidRPr="003F21C9" w:rsidTr="003F21C9">
        <w:tc>
          <w:tcPr>
            <w:tcW w:w="4202" w:type="dxa"/>
          </w:tcPr>
          <w:p w:rsidR="003F21C9" w:rsidRPr="003F21C9" w:rsidRDefault="003F21C9" w:rsidP="003F2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1C9">
              <w:rPr>
                <w:rFonts w:ascii="Times New Roman" w:hAnsi="Times New Roman" w:cs="Times New Roman"/>
                <w:sz w:val="24"/>
                <w:szCs w:val="24"/>
              </w:rPr>
              <w:t>DEPARTMENT/MAJOR FIELD (YOZGAT BOZOK UNIVERSITY):</w:t>
            </w:r>
          </w:p>
        </w:tc>
        <w:tc>
          <w:tcPr>
            <w:tcW w:w="5404" w:type="dxa"/>
          </w:tcPr>
          <w:p w:rsidR="003F21C9" w:rsidRPr="003F21C9" w:rsidRDefault="003F21C9" w:rsidP="003F2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1C9" w:rsidRDefault="004A04CE">
      <w:r>
        <w:br/>
      </w:r>
    </w:p>
    <w:p w:rsidR="003F21C9" w:rsidRDefault="003F21C9"/>
    <w:p w:rsidR="003F21C9" w:rsidRDefault="003F21C9"/>
    <w:p w:rsidR="0019641C" w:rsidRPr="003F21C9" w:rsidRDefault="003F21C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21C9">
        <w:rPr>
          <w:rFonts w:ascii="Times New Roman" w:hAnsi="Times New Roman" w:cs="Times New Roman"/>
          <w:b/>
          <w:sz w:val="24"/>
          <w:szCs w:val="24"/>
        </w:rPr>
        <w:t>Başarı</w:t>
      </w:r>
      <w:proofErr w:type="spellEnd"/>
      <w:r w:rsidRPr="003F21C9">
        <w:rPr>
          <w:rFonts w:ascii="Times New Roman" w:hAnsi="Times New Roman" w:cs="Times New Roman"/>
          <w:b/>
          <w:sz w:val="24"/>
          <w:szCs w:val="24"/>
        </w:rPr>
        <w:t xml:space="preserve"> Durum </w:t>
      </w:r>
      <w:proofErr w:type="spellStart"/>
      <w:r w:rsidRPr="003F21C9">
        <w:rPr>
          <w:rFonts w:ascii="Times New Roman" w:hAnsi="Times New Roman" w:cs="Times New Roman"/>
          <w:b/>
          <w:sz w:val="24"/>
          <w:szCs w:val="24"/>
        </w:rPr>
        <w:t>Belgesi</w:t>
      </w:r>
      <w:proofErr w:type="spellEnd"/>
      <w:r w:rsidRPr="003F21C9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4A04CE" w:rsidRPr="003F21C9">
        <w:rPr>
          <w:rFonts w:ascii="Times New Roman" w:hAnsi="Times New Roman" w:cs="Times New Roman"/>
          <w:b/>
          <w:sz w:val="24"/>
          <w:szCs w:val="24"/>
        </w:rPr>
        <w:t>Transcript of Records</w:t>
      </w:r>
    </w:p>
    <w:tbl>
      <w:tblPr>
        <w:tblStyle w:val="TabloKlavuzu"/>
        <w:tblW w:w="10632" w:type="dxa"/>
        <w:tblInd w:w="-885" w:type="dxa"/>
        <w:tblLook w:val="04A0" w:firstRow="1" w:lastRow="0" w:firstColumn="1" w:lastColumn="0" w:noHBand="0" w:noVBand="1"/>
      </w:tblPr>
      <w:tblGrid>
        <w:gridCol w:w="10632"/>
      </w:tblGrid>
      <w:tr w:rsidR="009A0443" w:rsidTr="004C23D9">
        <w:trPr>
          <w:trHeight w:val="310"/>
        </w:trPr>
        <w:tc>
          <w:tcPr>
            <w:tcW w:w="10632" w:type="dxa"/>
          </w:tcPr>
          <w:p w:rsidR="009A0443" w:rsidRDefault="009A0443" w:rsidP="009A0443">
            <w:proofErr w:type="spellStart"/>
            <w:r w:rsidRPr="009A0443">
              <w:lastRenderedPageBreak/>
              <w:t>Çalışma</w:t>
            </w:r>
            <w:proofErr w:type="spellEnd"/>
            <w:r w:rsidRPr="009A0443">
              <w:t xml:space="preserve"> </w:t>
            </w:r>
            <w:proofErr w:type="spellStart"/>
            <w:r w:rsidRPr="009A0443">
              <w:t>dönemi</w:t>
            </w:r>
            <w:proofErr w:type="spellEnd"/>
            <w:r w:rsidRPr="009A0443">
              <w:t xml:space="preserve"> </w:t>
            </w:r>
            <w:proofErr w:type="spellStart"/>
            <w:r w:rsidRPr="009A0443">
              <w:t>başlangıç</w:t>
            </w:r>
            <w:proofErr w:type="spellEnd"/>
            <w:r w:rsidRPr="009A0443">
              <w:t xml:space="preserve"> </w:t>
            </w:r>
            <w:proofErr w:type="spellStart"/>
            <w:r w:rsidRPr="009A0443">
              <w:t>ve</w:t>
            </w:r>
            <w:proofErr w:type="spellEnd"/>
            <w:r w:rsidRPr="009A0443">
              <w:t xml:space="preserve"> </w:t>
            </w:r>
            <w:proofErr w:type="spellStart"/>
            <w:r w:rsidRPr="009A0443">
              <w:t>bitiş</w:t>
            </w:r>
            <w:proofErr w:type="spellEnd"/>
            <w:r w:rsidRPr="009A0443">
              <w:t xml:space="preserve"> </w:t>
            </w:r>
            <w:proofErr w:type="spellStart"/>
            <w:r w:rsidRPr="009A0443">
              <w:t>tarihleri</w:t>
            </w:r>
            <w:proofErr w:type="spellEnd"/>
            <w:r w:rsidRPr="009A0443">
              <w:t>:</w:t>
            </w:r>
          </w:p>
        </w:tc>
      </w:tr>
      <w:tr w:rsidR="009A0443" w:rsidTr="004C23D9">
        <w:trPr>
          <w:trHeight w:val="947"/>
        </w:trPr>
        <w:tc>
          <w:tcPr>
            <w:tcW w:w="10632" w:type="dxa"/>
          </w:tcPr>
          <w:p w:rsidR="009A0443" w:rsidRDefault="009A0443" w:rsidP="009A0443"/>
          <w:p w:rsidR="009A0443" w:rsidRDefault="009A0443" w:rsidP="009A0443">
            <w:r>
              <w:t>Start and end dates of the study period: from [day/month/year] ……………. to [day/month/year] …………….</w:t>
            </w:r>
          </w:p>
        </w:tc>
      </w:tr>
    </w:tbl>
    <w:p w:rsidR="0019641C" w:rsidRDefault="0019641C"/>
    <w:tbl>
      <w:tblPr>
        <w:tblpPr w:leftFromText="141" w:rightFromText="141" w:vertAnchor="text" w:horzAnchor="margin" w:tblpXSpec="center" w:tblpY="398"/>
        <w:tblW w:w="10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7"/>
        <w:gridCol w:w="1379"/>
        <w:gridCol w:w="3500"/>
        <w:gridCol w:w="1252"/>
        <w:gridCol w:w="2019"/>
        <w:gridCol w:w="1439"/>
      </w:tblGrid>
      <w:tr w:rsidR="00785F4B" w:rsidTr="004C23D9">
        <w:trPr>
          <w:trHeight w:val="120"/>
        </w:trPr>
        <w:tc>
          <w:tcPr>
            <w:tcW w:w="1117" w:type="dxa"/>
          </w:tcPr>
          <w:p w:rsidR="00785F4B" w:rsidRDefault="00785F4B" w:rsidP="00785F4B">
            <w:proofErr w:type="spellStart"/>
            <w:r>
              <w:t>Ders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1379" w:type="dxa"/>
          </w:tcPr>
          <w:p w:rsidR="00785F4B" w:rsidRDefault="009A0443" w:rsidP="00785F4B">
            <w:proofErr w:type="spellStart"/>
            <w:r>
              <w:t>De</w:t>
            </w:r>
            <w:r w:rsidR="00785F4B">
              <w:t>rs</w:t>
            </w:r>
            <w:proofErr w:type="spellEnd"/>
            <w:r w:rsidR="00785F4B">
              <w:t xml:space="preserve"> </w:t>
            </w:r>
            <w:proofErr w:type="spellStart"/>
            <w:r w:rsidR="00785F4B">
              <w:t>Adı</w:t>
            </w:r>
            <w:proofErr w:type="spellEnd"/>
          </w:p>
        </w:tc>
        <w:tc>
          <w:tcPr>
            <w:tcW w:w="3500" w:type="dxa"/>
          </w:tcPr>
          <w:p w:rsidR="00785F4B" w:rsidRDefault="00785F4B" w:rsidP="00785F4B"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Süreci</w:t>
            </w:r>
            <w:proofErr w:type="spellEnd"/>
            <w:r>
              <w:t xml:space="preserve"> </w:t>
            </w:r>
            <w:proofErr w:type="spellStart"/>
            <w:r>
              <w:t>Başarılı</w:t>
            </w:r>
            <w:proofErr w:type="spellEnd"/>
            <w:r>
              <w:t xml:space="preserve"> </w:t>
            </w:r>
            <w:proofErr w:type="spellStart"/>
            <w:r>
              <w:t>mı</w:t>
            </w:r>
            <w:proofErr w:type="spellEnd"/>
            <w:r>
              <w:t>?</w:t>
            </w:r>
          </w:p>
          <w:p w:rsidR="00785F4B" w:rsidRDefault="00785F4B" w:rsidP="00785F4B">
            <w:r>
              <w:t>(</w:t>
            </w:r>
            <w:proofErr w:type="spellStart"/>
            <w:r>
              <w:t>Evet</w:t>
            </w:r>
            <w:proofErr w:type="spellEnd"/>
            <w:r>
              <w:t>/</w:t>
            </w:r>
            <w:proofErr w:type="spellStart"/>
            <w:r>
              <w:t>Hayır</w:t>
            </w:r>
            <w:proofErr w:type="spellEnd"/>
            <w:r>
              <w:t>)</w:t>
            </w:r>
          </w:p>
        </w:tc>
        <w:tc>
          <w:tcPr>
            <w:tcW w:w="1252" w:type="dxa"/>
          </w:tcPr>
          <w:p w:rsidR="00785F4B" w:rsidRDefault="00785F4B" w:rsidP="00785F4B">
            <w:r>
              <w:t xml:space="preserve">AKTS </w:t>
            </w:r>
            <w:proofErr w:type="spellStart"/>
            <w:r>
              <w:t>Kredisi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Eşdeğeri</w:t>
            </w:r>
            <w:proofErr w:type="spellEnd"/>
          </w:p>
        </w:tc>
        <w:tc>
          <w:tcPr>
            <w:tcW w:w="2019" w:type="dxa"/>
          </w:tcPr>
          <w:p w:rsidR="00785F4B" w:rsidRDefault="00785F4B" w:rsidP="00785F4B">
            <w:r>
              <w:t xml:space="preserve">Final </w:t>
            </w:r>
            <w:proofErr w:type="spellStart"/>
            <w:r>
              <w:t>Notu</w:t>
            </w:r>
            <w:proofErr w:type="spellEnd"/>
          </w:p>
        </w:tc>
        <w:tc>
          <w:tcPr>
            <w:tcW w:w="1439" w:type="dxa"/>
          </w:tcPr>
          <w:p w:rsidR="00785F4B" w:rsidRDefault="00785F4B" w:rsidP="00785F4B">
            <w:r>
              <w:t>Not:</w:t>
            </w:r>
          </w:p>
        </w:tc>
      </w:tr>
      <w:tr w:rsidR="00785F4B" w:rsidTr="004C23D9">
        <w:trPr>
          <w:trHeight w:val="120"/>
        </w:trPr>
        <w:tc>
          <w:tcPr>
            <w:tcW w:w="1117" w:type="dxa"/>
          </w:tcPr>
          <w:p w:rsidR="00785F4B" w:rsidRDefault="00785F4B" w:rsidP="00785F4B">
            <w:r w:rsidRPr="00785F4B">
              <w:t>Course Code</w:t>
            </w:r>
          </w:p>
        </w:tc>
        <w:tc>
          <w:tcPr>
            <w:tcW w:w="1379" w:type="dxa"/>
          </w:tcPr>
          <w:p w:rsidR="00785F4B" w:rsidRDefault="00785F4B" w:rsidP="00785F4B">
            <w:r w:rsidRPr="00785F4B">
              <w:t xml:space="preserve">Course Name </w:t>
            </w:r>
          </w:p>
        </w:tc>
        <w:tc>
          <w:tcPr>
            <w:tcW w:w="3500" w:type="dxa"/>
          </w:tcPr>
          <w:p w:rsidR="00785F4B" w:rsidRDefault="00785F4B" w:rsidP="00785F4B">
            <w:r w:rsidRPr="00785F4B">
              <w:t>Was the component successfully completed by the student? [Yes/No]</w:t>
            </w:r>
          </w:p>
        </w:tc>
        <w:tc>
          <w:tcPr>
            <w:tcW w:w="1252" w:type="dxa"/>
          </w:tcPr>
          <w:p w:rsidR="00785F4B" w:rsidRDefault="00785F4B" w:rsidP="00785F4B">
            <w:r w:rsidRPr="00785F4B">
              <w:t>Number of ECTS credits (or equivalent)</w:t>
            </w:r>
          </w:p>
        </w:tc>
        <w:tc>
          <w:tcPr>
            <w:tcW w:w="2019" w:type="dxa"/>
          </w:tcPr>
          <w:p w:rsidR="00785F4B" w:rsidRDefault="00785F4B" w:rsidP="00785F4B">
            <w:r w:rsidRPr="00785F4B">
              <w:t>Final Score (out of 100)</w:t>
            </w:r>
          </w:p>
        </w:tc>
        <w:tc>
          <w:tcPr>
            <w:tcW w:w="1439" w:type="dxa"/>
          </w:tcPr>
          <w:p w:rsidR="00785F4B" w:rsidRDefault="00785F4B" w:rsidP="00785F4B">
            <w:r w:rsidRPr="00785F4B">
              <w:t>Grade</w:t>
            </w:r>
          </w:p>
        </w:tc>
      </w:tr>
      <w:tr w:rsidR="009A0443" w:rsidTr="004C23D9">
        <w:trPr>
          <w:trHeight w:val="120"/>
        </w:trPr>
        <w:tc>
          <w:tcPr>
            <w:tcW w:w="1117" w:type="dxa"/>
          </w:tcPr>
          <w:p w:rsidR="009A0443" w:rsidRPr="00785F4B" w:rsidRDefault="009A0443" w:rsidP="00785F4B"/>
        </w:tc>
        <w:tc>
          <w:tcPr>
            <w:tcW w:w="1379" w:type="dxa"/>
          </w:tcPr>
          <w:p w:rsidR="009A0443" w:rsidRPr="00785F4B" w:rsidRDefault="009A0443" w:rsidP="00785F4B"/>
        </w:tc>
        <w:tc>
          <w:tcPr>
            <w:tcW w:w="3500" w:type="dxa"/>
          </w:tcPr>
          <w:p w:rsidR="009A0443" w:rsidRPr="00785F4B" w:rsidRDefault="009A0443" w:rsidP="00785F4B"/>
        </w:tc>
        <w:tc>
          <w:tcPr>
            <w:tcW w:w="1252" w:type="dxa"/>
          </w:tcPr>
          <w:p w:rsidR="009A0443" w:rsidRPr="00785F4B" w:rsidRDefault="009A0443" w:rsidP="00785F4B"/>
        </w:tc>
        <w:tc>
          <w:tcPr>
            <w:tcW w:w="2019" w:type="dxa"/>
          </w:tcPr>
          <w:p w:rsidR="009A0443" w:rsidRPr="00785F4B" w:rsidRDefault="009A0443" w:rsidP="00785F4B"/>
        </w:tc>
        <w:tc>
          <w:tcPr>
            <w:tcW w:w="1439" w:type="dxa"/>
          </w:tcPr>
          <w:p w:rsidR="009A0443" w:rsidRPr="00785F4B" w:rsidRDefault="009A0443" w:rsidP="00785F4B"/>
        </w:tc>
      </w:tr>
      <w:tr w:rsidR="009A0443" w:rsidTr="004C23D9">
        <w:trPr>
          <w:trHeight w:val="120"/>
        </w:trPr>
        <w:tc>
          <w:tcPr>
            <w:tcW w:w="1117" w:type="dxa"/>
          </w:tcPr>
          <w:p w:rsidR="009A0443" w:rsidRPr="00785F4B" w:rsidRDefault="009A0443" w:rsidP="00785F4B"/>
        </w:tc>
        <w:tc>
          <w:tcPr>
            <w:tcW w:w="1379" w:type="dxa"/>
          </w:tcPr>
          <w:p w:rsidR="009A0443" w:rsidRPr="00785F4B" w:rsidRDefault="009A0443" w:rsidP="00785F4B"/>
        </w:tc>
        <w:tc>
          <w:tcPr>
            <w:tcW w:w="3500" w:type="dxa"/>
          </w:tcPr>
          <w:p w:rsidR="009A0443" w:rsidRPr="00785F4B" w:rsidRDefault="009A0443" w:rsidP="00785F4B"/>
        </w:tc>
        <w:tc>
          <w:tcPr>
            <w:tcW w:w="1252" w:type="dxa"/>
          </w:tcPr>
          <w:p w:rsidR="009A0443" w:rsidRPr="00785F4B" w:rsidRDefault="009A0443" w:rsidP="00785F4B"/>
        </w:tc>
        <w:tc>
          <w:tcPr>
            <w:tcW w:w="2019" w:type="dxa"/>
          </w:tcPr>
          <w:p w:rsidR="009A0443" w:rsidRPr="00785F4B" w:rsidRDefault="009A0443" w:rsidP="00785F4B"/>
        </w:tc>
        <w:tc>
          <w:tcPr>
            <w:tcW w:w="1439" w:type="dxa"/>
          </w:tcPr>
          <w:p w:rsidR="009A0443" w:rsidRPr="00785F4B" w:rsidRDefault="009A0443" w:rsidP="00785F4B"/>
        </w:tc>
      </w:tr>
      <w:tr w:rsidR="009A0443" w:rsidTr="004C23D9">
        <w:trPr>
          <w:trHeight w:val="120"/>
        </w:trPr>
        <w:tc>
          <w:tcPr>
            <w:tcW w:w="1117" w:type="dxa"/>
          </w:tcPr>
          <w:p w:rsidR="009A0443" w:rsidRPr="00785F4B" w:rsidRDefault="009A0443" w:rsidP="00785F4B"/>
        </w:tc>
        <w:tc>
          <w:tcPr>
            <w:tcW w:w="1379" w:type="dxa"/>
          </w:tcPr>
          <w:p w:rsidR="009A0443" w:rsidRPr="00785F4B" w:rsidRDefault="009A0443" w:rsidP="00785F4B"/>
        </w:tc>
        <w:tc>
          <w:tcPr>
            <w:tcW w:w="3500" w:type="dxa"/>
          </w:tcPr>
          <w:p w:rsidR="009A0443" w:rsidRPr="00785F4B" w:rsidRDefault="009A0443" w:rsidP="00785F4B"/>
        </w:tc>
        <w:tc>
          <w:tcPr>
            <w:tcW w:w="1252" w:type="dxa"/>
          </w:tcPr>
          <w:p w:rsidR="009A0443" w:rsidRPr="00785F4B" w:rsidRDefault="009A0443" w:rsidP="00785F4B"/>
        </w:tc>
        <w:tc>
          <w:tcPr>
            <w:tcW w:w="2019" w:type="dxa"/>
          </w:tcPr>
          <w:p w:rsidR="009A0443" w:rsidRPr="00785F4B" w:rsidRDefault="009A0443" w:rsidP="00785F4B"/>
        </w:tc>
        <w:tc>
          <w:tcPr>
            <w:tcW w:w="1439" w:type="dxa"/>
          </w:tcPr>
          <w:p w:rsidR="009A0443" w:rsidRPr="00785F4B" w:rsidRDefault="009A0443" w:rsidP="00785F4B"/>
        </w:tc>
      </w:tr>
      <w:tr w:rsidR="009A0443" w:rsidTr="004C23D9">
        <w:trPr>
          <w:trHeight w:val="120"/>
        </w:trPr>
        <w:tc>
          <w:tcPr>
            <w:tcW w:w="1117" w:type="dxa"/>
          </w:tcPr>
          <w:p w:rsidR="009A0443" w:rsidRPr="00785F4B" w:rsidRDefault="009A0443" w:rsidP="00785F4B"/>
        </w:tc>
        <w:tc>
          <w:tcPr>
            <w:tcW w:w="1379" w:type="dxa"/>
          </w:tcPr>
          <w:p w:rsidR="009A0443" w:rsidRPr="00785F4B" w:rsidRDefault="009A0443" w:rsidP="00785F4B"/>
        </w:tc>
        <w:tc>
          <w:tcPr>
            <w:tcW w:w="3500" w:type="dxa"/>
          </w:tcPr>
          <w:p w:rsidR="009A0443" w:rsidRPr="00785F4B" w:rsidRDefault="009A0443" w:rsidP="00785F4B"/>
        </w:tc>
        <w:tc>
          <w:tcPr>
            <w:tcW w:w="1252" w:type="dxa"/>
          </w:tcPr>
          <w:p w:rsidR="009A0443" w:rsidRPr="00785F4B" w:rsidRDefault="009A0443" w:rsidP="00785F4B"/>
        </w:tc>
        <w:tc>
          <w:tcPr>
            <w:tcW w:w="2019" w:type="dxa"/>
          </w:tcPr>
          <w:p w:rsidR="009A0443" w:rsidRPr="00785F4B" w:rsidRDefault="009A0443" w:rsidP="00785F4B"/>
        </w:tc>
        <w:tc>
          <w:tcPr>
            <w:tcW w:w="1439" w:type="dxa"/>
          </w:tcPr>
          <w:p w:rsidR="009A0443" w:rsidRPr="00785F4B" w:rsidRDefault="009A0443" w:rsidP="00785F4B"/>
        </w:tc>
      </w:tr>
      <w:tr w:rsidR="009A0443" w:rsidTr="004C23D9">
        <w:trPr>
          <w:trHeight w:val="120"/>
        </w:trPr>
        <w:tc>
          <w:tcPr>
            <w:tcW w:w="1117" w:type="dxa"/>
          </w:tcPr>
          <w:p w:rsidR="009A0443" w:rsidRPr="00785F4B" w:rsidRDefault="009A0443" w:rsidP="00785F4B"/>
        </w:tc>
        <w:tc>
          <w:tcPr>
            <w:tcW w:w="1379" w:type="dxa"/>
          </w:tcPr>
          <w:p w:rsidR="009A0443" w:rsidRPr="00785F4B" w:rsidRDefault="009A0443" w:rsidP="00785F4B"/>
        </w:tc>
        <w:tc>
          <w:tcPr>
            <w:tcW w:w="3500" w:type="dxa"/>
          </w:tcPr>
          <w:p w:rsidR="009A0443" w:rsidRPr="00785F4B" w:rsidRDefault="009A0443" w:rsidP="00785F4B"/>
        </w:tc>
        <w:tc>
          <w:tcPr>
            <w:tcW w:w="1252" w:type="dxa"/>
          </w:tcPr>
          <w:p w:rsidR="009A0443" w:rsidRPr="00785F4B" w:rsidRDefault="009A0443" w:rsidP="00785F4B"/>
        </w:tc>
        <w:tc>
          <w:tcPr>
            <w:tcW w:w="2019" w:type="dxa"/>
          </w:tcPr>
          <w:p w:rsidR="009A0443" w:rsidRPr="00785F4B" w:rsidRDefault="009A0443" w:rsidP="00785F4B"/>
        </w:tc>
        <w:tc>
          <w:tcPr>
            <w:tcW w:w="1439" w:type="dxa"/>
          </w:tcPr>
          <w:p w:rsidR="009A0443" w:rsidRPr="00785F4B" w:rsidRDefault="009A0443" w:rsidP="00785F4B"/>
        </w:tc>
      </w:tr>
      <w:tr w:rsidR="009A0443" w:rsidTr="004C23D9">
        <w:trPr>
          <w:trHeight w:val="120"/>
        </w:trPr>
        <w:tc>
          <w:tcPr>
            <w:tcW w:w="1117" w:type="dxa"/>
          </w:tcPr>
          <w:p w:rsidR="009A0443" w:rsidRPr="00785F4B" w:rsidRDefault="009A0443" w:rsidP="00785F4B"/>
        </w:tc>
        <w:tc>
          <w:tcPr>
            <w:tcW w:w="1379" w:type="dxa"/>
          </w:tcPr>
          <w:p w:rsidR="009A0443" w:rsidRPr="00785F4B" w:rsidRDefault="009A0443" w:rsidP="00785F4B"/>
        </w:tc>
        <w:tc>
          <w:tcPr>
            <w:tcW w:w="3500" w:type="dxa"/>
          </w:tcPr>
          <w:p w:rsidR="009A0443" w:rsidRPr="00785F4B" w:rsidRDefault="009A0443" w:rsidP="00785F4B"/>
        </w:tc>
        <w:tc>
          <w:tcPr>
            <w:tcW w:w="1252" w:type="dxa"/>
          </w:tcPr>
          <w:p w:rsidR="009A0443" w:rsidRPr="00785F4B" w:rsidRDefault="009A0443" w:rsidP="00785F4B"/>
        </w:tc>
        <w:tc>
          <w:tcPr>
            <w:tcW w:w="2019" w:type="dxa"/>
          </w:tcPr>
          <w:p w:rsidR="009A0443" w:rsidRPr="00785F4B" w:rsidRDefault="009A0443" w:rsidP="00785F4B"/>
        </w:tc>
        <w:tc>
          <w:tcPr>
            <w:tcW w:w="1439" w:type="dxa"/>
          </w:tcPr>
          <w:p w:rsidR="009A0443" w:rsidRPr="00785F4B" w:rsidRDefault="009A0443" w:rsidP="00785F4B"/>
        </w:tc>
      </w:tr>
      <w:tr w:rsidR="009A0443" w:rsidTr="004C23D9">
        <w:trPr>
          <w:trHeight w:val="120"/>
        </w:trPr>
        <w:tc>
          <w:tcPr>
            <w:tcW w:w="1117" w:type="dxa"/>
          </w:tcPr>
          <w:p w:rsidR="009A0443" w:rsidRPr="00785F4B" w:rsidRDefault="009A0443" w:rsidP="00785F4B"/>
        </w:tc>
        <w:tc>
          <w:tcPr>
            <w:tcW w:w="1379" w:type="dxa"/>
          </w:tcPr>
          <w:p w:rsidR="009A0443" w:rsidRPr="00785F4B" w:rsidRDefault="009A0443" w:rsidP="00785F4B"/>
        </w:tc>
        <w:tc>
          <w:tcPr>
            <w:tcW w:w="3500" w:type="dxa"/>
          </w:tcPr>
          <w:p w:rsidR="009A0443" w:rsidRPr="00785F4B" w:rsidRDefault="009A0443" w:rsidP="00785F4B"/>
        </w:tc>
        <w:tc>
          <w:tcPr>
            <w:tcW w:w="1252" w:type="dxa"/>
          </w:tcPr>
          <w:p w:rsidR="009A0443" w:rsidRPr="00785F4B" w:rsidRDefault="009A0443" w:rsidP="00785F4B"/>
        </w:tc>
        <w:tc>
          <w:tcPr>
            <w:tcW w:w="2019" w:type="dxa"/>
          </w:tcPr>
          <w:p w:rsidR="009A0443" w:rsidRPr="00785F4B" w:rsidRDefault="009A0443" w:rsidP="00785F4B"/>
        </w:tc>
        <w:tc>
          <w:tcPr>
            <w:tcW w:w="1439" w:type="dxa"/>
          </w:tcPr>
          <w:p w:rsidR="009A0443" w:rsidRPr="00785F4B" w:rsidRDefault="009A0443" w:rsidP="00785F4B"/>
        </w:tc>
      </w:tr>
      <w:tr w:rsidR="009A0443" w:rsidTr="004C23D9">
        <w:trPr>
          <w:trHeight w:val="120"/>
        </w:trPr>
        <w:tc>
          <w:tcPr>
            <w:tcW w:w="1117" w:type="dxa"/>
          </w:tcPr>
          <w:p w:rsidR="009A0443" w:rsidRPr="00785F4B" w:rsidRDefault="009A0443" w:rsidP="00785F4B"/>
        </w:tc>
        <w:tc>
          <w:tcPr>
            <w:tcW w:w="1379" w:type="dxa"/>
          </w:tcPr>
          <w:p w:rsidR="009A0443" w:rsidRPr="00785F4B" w:rsidRDefault="009A0443" w:rsidP="00785F4B"/>
        </w:tc>
        <w:tc>
          <w:tcPr>
            <w:tcW w:w="3500" w:type="dxa"/>
          </w:tcPr>
          <w:p w:rsidR="009A0443" w:rsidRPr="00785F4B" w:rsidRDefault="009A0443" w:rsidP="00785F4B"/>
        </w:tc>
        <w:tc>
          <w:tcPr>
            <w:tcW w:w="1252" w:type="dxa"/>
          </w:tcPr>
          <w:p w:rsidR="009A0443" w:rsidRPr="00785F4B" w:rsidRDefault="009A0443" w:rsidP="00785F4B"/>
        </w:tc>
        <w:tc>
          <w:tcPr>
            <w:tcW w:w="2019" w:type="dxa"/>
          </w:tcPr>
          <w:p w:rsidR="009A0443" w:rsidRPr="00785F4B" w:rsidRDefault="009A0443" w:rsidP="00785F4B"/>
        </w:tc>
        <w:tc>
          <w:tcPr>
            <w:tcW w:w="1439" w:type="dxa"/>
          </w:tcPr>
          <w:p w:rsidR="009A0443" w:rsidRPr="00785F4B" w:rsidRDefault="009A0443" w:rsidP="00785F4B"/>
        </w:tc>
      </w:tr>
      <w:tr w:rsidR="009A0443" w:rsidTr="004C23D9">
        <w:trPr>
          <w:trHeight w:val="120"/>
        </w:trPr>
        <w:tc>
          <w:tcPr>
            <w:tcW w:w="1117" w:type="dxa"/>
          </w:tcPr>
          <w:p w:rsidR="009A0443" w:rsidRPr="00785F4B" w:rsidRDefault="009A0443" w:rsidP="00785F4B"/>
        </w:tc>
        <w:tc>
          <w:tcPr>
            <w:tcW w:w="1379" w:type="dxa"/>
          </w:tcPr>
          <w:p w:rsidR="009A0443" w:rsidRPr="00785F4B" w:rsidRDefault="009A0443" w:rsidP="00785F4B"/>
        </w:tc>
        <w:tc>
          <w:tcPr>
            <w:tcW w:w="3500" w:type="dxa"/>
          </w:tcPr>
          <w:p w:rsidR="009A0443" w:rsidRPr="00785F4B" w:rsidRDefault="009A0443" w:rsidP="00785F4B"/>
        </w:tc>
        <w:tc>
          <w:tcPr>
            <w:tcW w:w="1252" w:type="dxa"/>
          </w:tcPr>
          <w:p w:rsidR="009A0443" w:rsidRPr="00785F4B" w:rsidRDefault="009A0443" w:rsidP="00785F4B"/>
        </w:tc>
        <w:tc>
          <w:tcPr>
            <w:tcW w:w="2019" w:type="dxa"/>
          </w:tcPr>
          <w:p w:rsidR="009A0443" w:rsidRPr="00785F4B" w:rsidRDefault="009A0443" w:rsidP="00785F4B"/>
        </w:tc>
        <w:tc>
          <w:tcPr>
            <w:tcW w:w="1439" w:type="dxa"/>
          </w:tcPr>
          <w:p w:rsidR="009A0443" w:rsidRPr="00785F4B" w:rsidRDefault="009A0443" w:rsidP="00785F4B"/>
        </w:tc>
      </w:tr>
      <w:tr w:rsidR="009A0443" w:rsidTr="004C23D9">
        <w:trPr>
          <w:trHeight w:val="120"/>
        </w:trPr>
        <w:tc>
          <w:tcPr>
            <w:tcW w:w="1117" w:type="dxa"/>
          </w:tcPr>
          <w:p w:rsidR="009A0443" w:rsidRPr="00785F4B" w:rsidRDefault="009A0443" w:rsidP="00785F4B"/>
        </w:tc>
        <w:tc>
          <w:tcPr>
            <w:tcW w:w="1379" w:type="dxa"/>
          </w:tcPr>
          <w:p w:rsidR="009A0443" w:rsidRPr="00785F4B" w:rsidRDefault="009A0443" w:rsidP="00785F4B"/>
        </w:tc>
        <w:tc>
          <w:tcPr>
            <w:tcW w:w="3500" w:type="dxa"/>
          </w:tcPr>
          <w:p w:rsidR="009A0443" w:rsidRPr="00785F4B" w:rsidRDefault="009A0443" w:rsidP="00785F4B"/>
        </w:tc>
        <w:tc>
          <w:tcPr>
            <w:tcW w:w="1252" w:type="dxa"/>
          </w:tcPr>
          <w:p w:rsidR="009A0443" w:rsidRPr="00785F4B" w:rsidRDefault="009A0443" w:rsidP="00785F4B">
            <w:r>
              <w:t>Total AKTS/Total ECTS</w:t>
            </w:r>
          </w:p>
        </w:tc>
        <w:tc>
          <w:tcPr>
            <w:tcW w:w="2019" w:type="dxa"/>
          </w:tcPr>
          <w:p w:rsidR="009A0443" w:rsidRPr="00785F4B" w:rsidRDefault="009A0443" w:rsidP="00785F4B"/>
        </w:tc>
        <w:tc>
          <w:tcPr>
            <w:tcW w:w="1439" w:type="dxa"/>
          </w:tcPr>
          <w:p w:rsidR="009A0443" w:rsidRPr="00785F4B" w:rsidRDefault="009A0443" w:rsidP="00785F4B"/>
        </w:tc>
      </w:tr>
    </w:tbl>
    <w:p w:rsidR="00AE086D" w:rsidRDefault="00AE086D" w:rsidP="00AE086D"/>
    <w:p w:rsidR="00AE086D" w:rsidRDefault="00AE086D" w:rsidP="00AE086D"/>
    <w:p w:rsidR="0019641C" w:rsidRDefault="004A04CE">
      <w:r>
        <w:tab/>
      </w:r>
      <w:r>
        <w:tab/>
      </w:r>
      <w:r>
        <w:tab/>
      </w:r>
    </w:p>
    <w:tbl>
      <w:tblPr>
        <w:tblStyle w:val="TabloKlavuzu1"/>
        <w:tblW w:w="9776" w:type="dxa"/>
        <w:tblLook w:val="04A0" w:firstRow="1" w:lastRow="0" w:firstColumn="1" w:lastColumn="0" w:noHBand="0" w:noVBand="1"/>
      </w:tblPr>
      <w:tblGrid>
        <w:gridCol w:w="2122"/>
        <w:gridCol w:w="2126"/>
        <w:gridCol w:w="1843"/>
        <w:gridCol w:w="1134"/>
        <w:gridCol w:w="2551"/>
      </w:tblGrid>
      <w:tr w:rsidR="00AE086D" w:rsidRPr="00AE086D" w:rsidTr="00337C3E">
        <w:trPr>
          <w:trHeight w:val="428"/>
        </w:trPr>
        <w:tc>
          <w:tcPr>
            <w:tcW w:w="2122" w:type="dxa"/>
            <w:vAlign w:val="center"/>
          </w:tcPr>
          <w:p w:rsidR="00AE086D" w:rsidRPr="00AE086D" w:rsidRDefault="00AE086D" w:rsidP="00AE086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E08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Function at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Yozgat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AE08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University</w:t>
            </w:r>
          </w:p>
        </w:tc>
        <w:tc>
          <w:tcPr>
            <w:tcW w:w="2126" w:type="dxa"/>
            <w:vAlign w:val="center"/>
          </w:tcPr>
          <w:p w:rsidR="00AE086D" w:rsidRPr="00AE086D" w:rsidRDefault="00AE086D" w:rsidP="00AE086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E08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843" w:type="dxa"/>
            <w:vAlign w:val="center"/>
          </w:tcPr>
          <w:p w:rsidR="00AE086D" w:rsidRPr="00AE086D" w:rsidRDefault="00AE086D" w:rsidP="00AE086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E08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E-mail Address</w:t>
            </w:r>
          </w:p>
        </w:tc>
        <w:tc>
          <w:tcPr>
            <w:tcW w:w="1134" w:type="dxa"/>
            <w:vAlign w:val="center"/>
          </w:tcPr>
          <w:p w:rsidR="00AE086D" w:rsidRPr="00AE086D" w:rsidRDefault="00AE086D" w:rsidP="00AE086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E08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2551" w:type="dxa"/>
            <w:vAlign w:val="center"/>
          </w:tcPr>
          <w:p w:rsidR="00AE086D" w:rsidRPr="00AE086D" w:rsidRDefault="00AE086D" w:rsidP="00AE086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E08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AE086D" w:rsidRPr="00AE086D" w:rsidTr="00337C3E">
        <w:tc>
          <w:tcPr>
            <w:tcW w:w="2122" w:type="dxa"/>
            <w:vAlign w:val="center"/>
          </w:tcPr>
          <w:p w:rsidR="00AE086D" w:rsidRPr="00AE086D" w:rsidRDefault="00AE086D" w:rsidP="00AE086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E08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Departmental </w:t>
            </w:r>
            <w:proofErr w:type="spellStart"/>
            <w:r w:rsidRPr="00AE08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Orhun</w:t>
            </w:r>
            <w:proofErr w:type="spellEnd"/>
            <w:r w:rsidRPr="00AE08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AE08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lastRenderedPageBreak/>
              <w:t>Coordinator</w:t>
            </w:r>
          </w:p>
        </w:tc>
        <w:tc>
          <w:tcPr>
            <w:tcW w:w="2126" w:type="dxa"/>
            <w:vAlign w:val="center"/>
          </w:tcPr>
          <w:p w:rsidR="00AE086D" w:rsidRPr="00AE086D" w:rsidRDefault="00AE086D" w:rsidP="00AE086D">
            <w:pPr>
              <w:rPr>
                <w:rFonts w:ascii="Calibri" w:hAnsi="Calibri" w:cs="Times New Roman"/>
                <w:lang w:val="it-IT"/>
              </w:rPr>
            </w:pPr>
          </w:p>
        </w:tc>
        <w:tc>
          <w:tcPr>
            <w:tcW w:w="1843" w:type="dxa"/>
            <w:vAlign w:val="center"/>
          </w:tcPr>
          <w:p w:rsidR="00AE086D" w:rsidRPr="00AE086D" w:rsidRDefault="00AE086D" w:rsidP="00AE086D">
            <w:pPr>
              <w:rPr>
                <w:rFonts w:ascii="Calibri" w:hAnsi="Calibri" w:cs="Times New Roman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AE086D" w:rsidRPr="00AE086D" w:rsidRDefault="00AE086D" w:rsidP="00AE086D">
            <w:pPr>
              <w:rPr>
                <w:rFonts w:ascii="Calibri" w:hAnsi="Calibri" w:cs="Times New Roman"/>
                <w:lang w:val="it-IT"/>
              </w:rPr>
            </w:pPr>
          </w:p>
        </w:tc>
        <w:tc>
          <w:tcPr>
            <w:tcW w:w="2551" w:type="dxa"/>
            <w:vAlign w:val="center"/>
          </w:tcPr>
          <w:p w:rsidR="00AE086D" w:rsidRPr="00AE086D" w:rsidRDefault="00AE086D" w:rsidP="00AE086D">
            <w:pPr>
              <w:rPr>
                <w:rFonts w:ascii="Calibri" w:hAnsi="Calibri" w:cs="Times New Roman"/>
                <w:lang w:val="it-IT"/>
              </w:rPr>
            </w:pPr>
          </w:p>
        </w:tc>
      </w:tr>
      <w:tr w:rsidR="00AE086D" w:rsidRPr="00AE086D" w:rsidTr="00337C3E">
        <w:tc>
          <w:tcPr>
            <w:tcW w:w="2122" w:type="dxa"/>
            <w:vAlign w:val="center"/>
          </w:tcPr>
          <w:p w:rsidR="00AE086D" w:rsidRPr="00AE086D" w:rsidRDefault="00AE086D" w:rsidP="00AE086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E08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lastRenderedPageBreak/>
              <w:t>Dean/Head of Faculty/Institute</w:t>
            </w:r>
          </w:p>
        </w:tc>
        <w:tc>
          <w:tcPr>
            <w:tcW w:w="2126" w:type="dxa"/>
            <w:vAlign w:val="center"/>
          </w:tcPr>
          <w:p w:rsidR="00AE086D" w:rsidRPr="00AE086D" w:rsidRDefault="00AE086D" w:rsidP="00AE086D">
            <w:pPr>
              <w:rPr>
                <w:rFonts w:ascii="Calibri" w:hAnsi="Calibri" w:cs="Times New Roman"/>
                <w:lang w:val="it-IT"/>
              </w:rPr>
            </w:pPr>
          </w:p>
        </w:tc>
        <w:tc>
          <w:tcPr>
            <w:tcW w:w="1843" w:type="dxa"/>
            <w:vAlign w:val="center"/>
          </w:tcPr>
          <w:p w:rsidR="00AE086D" w:rsidRPr="00AE086D" w:rsidRDefault="00AE086D" w:rsidP="00AE086D">
            <w:pPr>
              <w:rPr>
                <w:rFonts w:ascii="Calibri" w:hAnsi="Calibri" w:cs="Times New Roman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AE086D" w:rsidRPr="00AE086D" w:rsidRDefault="00AE086D" w:rsidP="00AE086D">
            <w:pPr>
              <w:rPr>
                <w:rFonts w:ascii="Calibri" w:hAnsi="Calibri" w:cs="Times New Roman"/>
                <w:lang w:val="it-IT"/>
              </w:rPr>
            </w:pPr>
          </w:p>
        </w:tc>
        <w:tc>
          <w:tcPr>
            <w:tcW w:w="2551" w:type="dxa"/>
            <w:vAlign w:val="center"/>
          </w:tcPr>
          <w:p w:rsidR="00AE086D" w:rsidRPr="00AE086D" w:rsidRDefault="00AE086D" w:rsidP="00AE086D">
            <w:pPr>
              <w:rPr>
                <w:rFonts w:ascii="Calibri" w:hAnsi="Calibri" w:cs="Times New Roman"/>
                <w:lang w:val="it-IT"/>
              </w:rPr>
            </w:pPr>
          </w:p>
        </w:tc>
      </w:tr>
    </w:tbl>
    <w:p w:rsidR="00AE086D" w:rsidRPr="00AE086D" w:rsidRDefault="00AE086D">
      <w:pPr>
        <w:pStyle w:val="Balk2"/>
        <w:rPr>
          <w:lang w:val="it-IT"/>
        </w:rPr>
      </w:pPr>
    </w:p>
    <w:p w:rsidR="00AE086D" w:rsidRDefault="00AE086D">
      <w:pPr>
        <w:pStyle w:val="Balk2"/>
      </w:pPr>
    </w:p>
    <w:p w:rsidR="0019641C" w:rsidRPr="00BF792D" w:rsidRDefault="004A04CE">
      <w:pPr>
        <w:pStyle w:val="Balk2"/>
        <w:rPr>
          <w:b w:val="0"/>
        </w:rPr>
      </w:pPr>
      <w:r w:rsidRPr="00BF792D">
        <w:rPr>
          <w:b w:val="0"/>
          <w:color w:val="auto"/>
        </w:rPr>
        <w:t>YOZGAT BOZOK ÜNİVERSİTESİ NOT DÖNÜŞÜM (ECTS) TABLOSU</w:t>
      </w:r>
      <w:r w:rsidR="00BF792D" w:rsidRPr="00BF792D">
        <w:rPr>
          <w:b w:val="0"/>
          <w:color w:val="auto"/>
        </w:rPr>
        <w:t xml:space="preserve"> EKLENECEK</w:t>
      </w:r>
    </w:p>
    <w:p w:rsidR="004A04CE" w:rsidRDefault="004A04CE"/>
    <w:sectPr w:rsidR="004A04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9641C"/>
    <w:rsid w:val="0029639D"/>
    <w:rsid w:val="00326F90"/>
    <w:rsid w:val="003F21C9"/>
    <w:rsid w:val="00415568"/>
    <w:rsid w:val="004A04CE"/>
    <w:rsid w:val="004C23D9"/>
    <w:rsid w:val="00785F4B"/>
    <w:rsid w:val="009A0443"/>
    <w:rsid w:val="00AA1D8D"/>
    <w:rsid w:val="00AE086D"/>
    <w:rsid w:val="00B47730"/>
    <w:rsid w:val="00BF792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oKlavuzu1">
    <w:name w:val="Tablo Kılavuzu1"/>
    <w:basedOn w:val="NormalTablo"/>
    <w:next w:val="TabloKlavuzu"/>
    <w:uiPriority w:val="39"/>
    <w:rsid w:val="00AE086D"/>
    <w:pPr>
      <w:spacing w:after="0" w:line="240" w:lineRule="auto"/>
    </w:pPr>
    <w:rPr>
      <w:rFonts w:eastAsia="Calibri"/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oKlavuzu1">
    <w:name w:val="Tablo Kılavuzu1"/>
    <w:basedOn w:val="NormalTablo"/>
    <w:next w:val="TabloKlavuzu"/>
    <w:uiPriority w:val="39"/>
    <w:rsid w:val="00AE086D"/>
    <w:pPr>
      <w:spacing w:after="0" w:line="240" w:lineRule="auto"/>
    </w:pPr>
    <w:rPr>
      <w:rFonts w:eastAsia="Calibri"/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D38288-E423-477F-9212-233B44DF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7</cp:revision>
  <dcterms:created xsi:type="dcterms:W3CDTF">2013-12-23T23:15:00Z</dcterms:created>
  <dcterms:modified xsi:type="dcterms:W3CDTF">2026-03-11T11:17:00Z</dcterms:modified>
  <cp:category/>
</cp:coreProperties>
</file>