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9963A" w14:textId="3D83A83E" w:rsidR="00CC161D" w:rsidRDefault="00F6101F" w:rsidP="00E976EA">
      <w:pPr>
        <w:spacing w:after="0"/>
        <w:jc w:val="center"/>
      </w:pPr>
      <w:r>
        <w:t>YOZGAT BOZOK ÜNİVERSİTESİ</w:t>
      </w:r>
    </w:p>
    <w:p w14:paraId="4470FC16" w14:textId="77777777" w:rsidR="00F6101F" w:rsidRDefault="00F6101F" w:rsidP="00E976EA">
      <w:pPr>
        <w:spacing w:after="0"/>
        <w:jc w:val="center"/>
      </w:pPr>
    </w:p>
    <w:p w14:paraId="7EDA1A9A" w14:textId="103B7C1C" w:rsidR="00F6101F" w:rsidRDefault="00F6101F" w:rsidP="00E976EA">
      <w:pPr>
        <w:spacing w:after="0"/>
        <w:jc w:val="center"/>
      </w:pPr>
      <w:proofErr w:type="spellStart"/>
      <w:r>
        <w:t>Sağlık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>
        <w:t xml:space="preserve"> Müdürlüğüne,</w:t>
      </w:r>
      <w:bookmarkStart w:id="0" w:name="_GoBack"/>
      <w:bookmarkEnd w:id="0"/>
    </w:p>
    <w:p w14:paraId="72B87A43" w14:textId="77777777" w:rsidR="00E976EA" w:rsidRDefault="00E976EA" w:rsidP="00E976EA">
      <w:pPr>
        <w:spacing w:after="0"/>
      </w:pPr>
    </w:p>
    <w:p w14:paraId="48D89CF6" w14:textId="5EE8656E" w:rsidR="00CC161D" w:rsidRDefault="00312A8C" w:rsidP="00E976EA">
      <w:pPr>
        <w:spacing w:after="0"/>
        <w:ind w:firstLine="720"/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>, aşağıda bilgileri yer alan tarafıma ait diplomamın</w:t>
      </w:r>
      <w:proofErr w:type="gramStart"/>
      <w:r>
        <w:t>:</w:t>
      </w:r>
      <w:proofErr w:type="gramEnd"/>
      <w:r>
        <w:br/>
        <w:t>[  ]  yırtılmış / kullanılamayacak derecede tahrip olmuş olması,</w:t>
      </w:r>
      <w:r>
        <w:br/>
        <w:t>[  ]  kaybolmuş olması,</w:t>
      </w:r>
      <w:r>
        <w:br/>
        <w:t>[  ]  kimlik bilgilerimde mahkeme kararıyla değişiklik olması</w:t>
      </w:r>
      <w:r>
        <w:br/>
        <w:t>nedenleriyle “</w:t>
      </w:r>
      <w:proofErr w:type="spellStart"/>
      <w:r>
        <w:t>Duplikata</w:t>
      </w:r>
      <w:proofErr w:type="spellEnd"/>
      <w:r>
        <w:t xml:space="preserve"> (2’nci </w:t>
      </w:r>
      <w:proofErr w:type="spellStart"/>
      <w:r>
        <w:t>Nüsha</w:t>
      </w:r>
      <w:proofErr w:type="spellEnd"/>
      <w:r>
        <w:t xml:space="preserve">) </w:t>
      </w:r>
      <w:proofErr w:type="spellStart"/>
      <w:r>
        <w:t>Diploma”nın</w:t>
      </w:r>
      <w:proofErr w:type="spellEnd"/>
      <w:r>
        <w:t xml:space="preserve"> </w:t>
      </w:r>
      <w:proofErr w:type="spellStart"/>
      <w:r>
        <w:t>düzenlenmesini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14881F28" w14:textId="77777777" w:rsidR="00E976EA" w:rsidRDefault="00E976EA" w:rsidP="00E976EA">
      <w:pPr>
        <w:spacing w:after="0"/>
        <w:ind w:firstLine="720"/>
      </w:pPr>
    </w:p>
    <w:p w14:paraId="46C19E5B" w14:textId="77777777" w:rsidR="00E976EA" w:rsidRDefault="00312A8C" w:rsidP="00E976EA">
      <w:pPr>
        <w:spacing w:after="0"/>
        <w:rPr>
          <w:b/>
        </w:rPr>
      </w:pPr>
      <w:proofErr w:type="spellStart"/>
      <w:r>
        <w:rPr>
          <w:b/>
        </w:rPr>
        <w:t>Başvuru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Bilgileri</w:t>
      </w:r>
      <w:proofErr w:type="spellEnd"/>
    </w:p>
    <w:p w14:paraId="5EC63756" w14:textId="5A749D41" w:rsidR="00CC161D" w:rsidRDefault="00312A8C" w:rsidP="00E976EA">
      <w:pPr>
        <w:spacing w:after="0"/>
      </w:pP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          : ____________________________________________</w:t>
      </w:r>
    </w:p>
    <w:p w14:paraId="7545D84C" w14:textId="38A88176" w:rsidR="00CC161D" w:rsidRDefault="00312A8C" w:rsidP="00E976EA">
      <w:pPr>
        <w:spacing w:after="0"/>
      </w:pPr>
      <w:r>
        <w:t>T.C. Kimlik No   : ____________________________________________</w:t>
      </w:r>
    </w:p>
    <w:p w14:paraId="1387D7B2" w14:textId="77777777" w:rsidR="00CC161D" w:rsidRDefault="00312A8C" w:rsidP="00E976EA">
      <w:pPr>
        <w:spacing w:after="0"/>
      </w:pPr>
      <w:r>
        <w:t>Öğrenci No          : ____________________________________________</w:t>
      </w:r>
    </w:p>
    <w:p w14:paraId="5D6A7359" w14:textId="53BBC446" w:rsidR="00CC161D" w:rsidRDefault="00312A8C" w:rsidP="00E976EA">
      <w:pPr>
        <w:spacing w:after="0"/>
      </w:pPr>
      <w:r>
        <w:t xml:space="preserve">Telefon             </w:t>
      </w:r>
      <w:r w:rsidR="00E976EA">
        <w:t xml:space="preserve">   </w:t>
      </w:r>
      <w:r>
        <w:t>: ____________________________________________</w:t>
      </w:r>
    </w:p>
    <w:p w14:paraId="57D7F333" w14:textId="4AE5A99B" w:rsidR="00CC161D" w:rsidRDefault="00312A8C" w:rsidP="00E976EA">
      <w:pPr>
        <w:spacing w:after="0"/>
      </w:pPr>
      <w:r>
        <w:t xml:space="preserve">E‑posta             </w:t>
      </w:r>
      <w:r w:rsidR="00E976EA">
        <w:t xml:space="preserve">   </w:t>
      </w:r>
      <w:r>
        <w:t>: ____________________________________________</w:t>
      </w:r>
    </w:p>
    <w:p w14:paraId="1299CB83" w14:textId="78CE2966" w:rsidR="00CC161D" w:rsidRDefault="00312A8C" w:rsidP="00E976EA">
      <w:pPr>
        <w:spacing w:after="0"/>
      </w:pPr>
      <w:r>
        <w:t>Yazışma Adresi   : ____________________________________________</w:t>
      </w:r>
    </w:p>
    <w:p w14:paraId="31212E37" w14:textId="181718C1" w:rsidR="00CC161D" w:rsidRDefault="00312A8C" w:rsidP="00E976EA">
      <w:pPr>
        <w:spacing w:after="0"/>
      </w:pPr>
      <w:r>
        <w:t xml:space="preserve">                       </w:t>
      </w:r>
    </w:p>
    <w:p w14:paraId="7FB2C05C" w14:textId="77777777" w:rsidR="00E976EA" w:rsidRDefault="00312A8C" w:rsidP="00E976EA">
      <w:pPr>
        <w:spacing w:after="0"/>
        <w:rPr>
          <w:b/>
        </w:rPr>
      </w:pPr>
      <w:proofErr w:type="spellStart"/>
      <w:r>
        <w:rPr>
          <w:b/>
        </w:rPr>
        <w:t>Mezuniyet</w:t>
      </w:r>
      <w:proofErr w:type="spellEnd"/>
      <w:r>
        <w:rPr>
          <w:b/>
        </w:rPr>
        <w:t xml:space="preserve"> / Program </w:t>
      </w:r>
      <w:proofErr w:type="spellStart"/>
      <w:r>
        <w:rPr>
          <w:b/>
        </w:rPr>
        <w:t>Bilgileri</w:t>
      </w:r>
      <w:proofErr w:type="spellEnd"/>
    </w:p>
    <w:p w14:paraId="784B370F" w14:textId="39013DF5" w:rsidR="00CC161D" w:rsidRDefault="00312A8C" w:rsidP="00E976EA">
      <w:pPr>
        <w:spacing w:after="0"/>
      </w:pPr>
      <w:proofErr w:type="spellStart"/>
      <w:r>
        <w:t>Birim</w:t>
      </w:r>
      <w:proofErr w:type="spellEnd"/>
      <w:r>
        <w:t xml:space="preserve"> (</w:t>
      </w:r>
      <w:proofErr w:type="spellStart"/>
      <w:r>
        <w:t>Fak</w:t>
      </w:r>
      <w:proofErr w:type="spellEnd"/>
      <w:r>
        <w:t>./YO/MYO</w:t>
      </w:r>
      <w:proofErr w:type="gramStart"/>
      <w:r>
        <w:t>) :</w:t>
      </w:r>
      <w:proofErr w:type="gramEnd"/>
      <w:r>
        <w:t xml:space="preserve"> ____________________________________________</w:t>
      </w:r>
    </w:p>
    <w:p w14:paraId="788C3EB2" w14:textId="07D566A7" w:rsidR="00CC161D" w:rsidRDefault="00312A8C" w:rsidP="00E976EA">
      <w:pPr>
        <w:spacing w:after="0"/>
      </w:pPr>
      <w:r>
        <w:t xml:space="preserve">Bölüm/Program       </w:t>
      </w:r>
      <w:r w:rsidR="00E976EA">
        <w:tab/>
        <w:t xml:space="preserve">  </w:t>
      </w:r>
      <w:r>
        <w:t>: ____________________________________________</w:t>
      </w:r>
    </w:p>
    <w:p w14:paraId="374E236F" w14:textId="6434AB11" w:rsidR="00CC161D" w:rsidRDefault="00312A8C" w:rsidP="00E976EA">
      <w:pPr>
        <w:spacing w:after="0"/>
      </w:pPr>
      <w:r>
        <w:t xml:space="preserve">Diploma No (varsa)  </w:t>
      </w:r>
      <w:r w:rsidR="00E976EA">
        <w:t xml:space="preserve">    </w:t>
      </w:r>
      <w:r>
        <w:t>: ____________________________________________</w:t>
      </w:r>
    </w:p>
    <w:p w14:paraId="4BB21B09" w14:textId="0BF108C7" w:rsidR="00CC161D" w:rsidRDefault="00312A8C" w:rsidP="00E976EA">
      <w:pPr>
        <w:spacing w:after="0"/>
      </w:pPr>
      <w:r>
        <w:t xml:space="preserve">Mezuniyet Tarihi    </w:t>
      </w:r>
      <w:r w:rsidR="00E976EA">
        <w:t xml:space="preserve">      </w:t>
      </w:r>
      <w:r>
        <w:t>: ____ / ____ / _________</w:t>
      </w:r>
    </w:p>
    <w:p w14:paraId="129412B8" w14:textId="77777777" w:rsidR="00E976EA" w:rsidRDefault="00E976EA" w:rsidP="00E976EA">
      <w:pPr>
        <w:spacing w:after="0"/>
        <w:rPr>
          <w:b/>
        </w:rPr>
      </w:pPr>
    </w:p>
    <w:p w14:paraId="4A261A64" w14:textId="77777777" w:rsidR="00E976EA" w:rsidRDefault="00E976EA" w:rsidP="00E976EA">
      <w:pPr>
        <w:spacing w:after="0"/>
        <w:rPr>
          <w:b/>
        </w:rPr>
      </w:pPr>
    </w:p>
    <w:p w14:paraId="1684759D" w14:textId="0F39E69D" w:rsidR="00CC161D" w:rsidRDefault="00312A8C" w:rsidP="00E976EA">
      <w:pPr>
        <w:spacing w:after="0"/>
      </w:pPr>
      <w:proofErr w:type="spellStart"/>
      <w:r>
        <w:rPr>
          <w:b/>
        </w:rPr>
        <w:t>Taahhüt</w:t>
      </w:r>
      <w:proofErr w:type="spellEnd"/>
      <w:r w:rsidR="00E976EA">
        <w:rPr>
          <w:b/>
        </w:rPr>
        <w:t xml:space="preserve">: </w:t>
      </w:r>
      <w:proofErr w:type="spellStart"/>
      <w:r>
        <w:t>Kayıp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duplikata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etmişsem</w:t>
      </w:r>
      <w:proofErr w:type="spellEnd"/>
      <w:r>
        <w:t xml:space="preserve">, </w:t>
      </w:r>
      <w:proofErr w:type="spellStart"/>
      <w:r>
        <w:t>asıl</w:t>
      </w:r>
      <w:proofErr w:type="spellEnd"/>
      <w:r>
        <w:t xml:space="preserve"> </w:t>
      </w:r>
      <w:proofErr w:type="spellStart"/>
      <w:r>
        <w:t>diplomamı</w:t>
      </w:r>
      <w:proofErr w:type="spellEnd"/>
      <w:r>
        <w:t xml:space="preserve"> bulmam hâlinde derhal iade edeceğimi ve asıl </w:t>
      </w:r>
      <w:proofErr w:type="spellStart"/>
      <w:r>
        <w:t>diplomanın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686207A3" w14:textId="77777777" w:rsidR="00E976EA" w:rsidRDefault="00E976EA" w:rsidP="00E976EA">
      <w:pPr>
        <w:spacing w:after="0"/>
      </w:pPr>
    </w:p>
    <w:p w14:paraId="72A0D49C" w14:textId="77777777" w:rsidR="00CC161D" w:rsidRDefault="00312A8C" w:rsidP="00E976EA">
      <w:pPr>
        <w:spacing w:after="0"/>
      </w:pPr>
      <w:r>
        <w:t>Duplikata bedeli olan 75 TL’yi Yozgat Bozok Üniversitesi Öğrenci İşleri Daire Başkanlığı’na ait IBAN: TR20 0001 2009 7850 0006 0000 25 hesabına yatırdığıma ilişkin banka dekontu ektedir.</w:t>
      </w:r>
    </w:p>
    <w:p w14:paraId="1F0956F1" w14:textId="77777777" w:rsidR="00CC161D" w:rsidRDefault="00CC161D" w:rsidP="00E976EA">
      <w:pPr>
        <w:spacing w:after="0"/>
      </w:pPr>
    </w:p>
    <w:p w14:paraId="44590F2D" w14:textId="77777777" w:rsidR="00CC161D" w:rsidRDefault="00312A8C" w:rsidP="00E976EA">
      <w:pPr>
        <w:spacing w:after="0"/>
      </w:pPr>
      <w:r>
        <w:t>Tarih: ____ / ____ / _________                               İmza: __________________________</w:t>
      </w:r>
    </w:p>
    <w:p w14:paraId="26BE8D6E" w14:textId="77777777" w:rsidR="00E976EA" w:rsidRDefault="00E976EA" w:rsidP="00E976EA">
      <w:pPr>
        <w:spacing w:after="0"/>
        <w:rPr>
          <w:b/>
        </w:rPr>
      </w:pPr>
    </w:p>
    <w:p w14:paraId="438B5CE0" w14:textId="77777777" w:rsidR="00312A8C" w:rsidRDefault="00312A8C" w:rsidP="00E976EA">
      <w:pPr>
        <w:spacing w:after="0"/>
        <w:rPr>
          <w:b/>
        </w:rPr>
      </w:pPr>
    </w:p>
    <w:p w14:paraId="6F16E00C" w14:textId="77777777" w:rsidR="00312A8C" w:rsidRDefault="00312A8C" w:rsidP="00E976EA">
      <w:pPr>
        <w:spacing w:after="0"/>
        <w:rPr>
          <w:b/>
        </w:rPr>
      </w:pPr>
    </w:p>
    <w:p w14:paraId="59691860" w14:textId="77777777" w:rsidR="00312A8C" w:rsidRDefault="00312A8C" w:rsidP="00E976EA">
      <w:pPr>
        <w:spacing w:after="0"/>
        <w:rPr>
          <w:b/>
        </w:rPr>
      </w:pPr>
    </w:p>
    <w:p w14:paraId="036C164F" w14:textId="5B9E0D17" w:rsidR="00E976EA" w:rsidRDefault="00312A8C" w:rsidP="00E976EA">
      <w:pPr>
        <w:spacing w:after="0"/>
        <w:rPr>
          <w:b/>
        </w:rPr>
      </w:pPr>
      <w:r>
        <w:rPr>
          <w:b/>
        </w:rPr>
        <w:t xml:space="preserve">EKLER </w:t>
      </w:r>
    </w:p>
    <w:p w14:paraId="7D059F24" w14:textId="77FC11AE" w:rsidR="00CC161D" w:rsidRDefault="00E976EA" w:rsidP="00E976EA">
      <w:pPr>
        <w:spacing w:after="0"/>
      </w:pPr>
      <w:r>
        <w:t>1</w:t>
      </w:r>
      <w:r w:rsidR="00312A8C">
        <w:t xml:space="preserve">) </w:t>
      </w:r>
      <w:proofErr w:type="spellStart"/>
      <w:r>
        <w:t>Vukuatlı</w:t>
      </w:r>
      <w:proofErr w:type="spellEnd"/>
      <w:r>
        <w:t xml:space="preserve"> 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Örneği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(e-</w:t>
      </w:r>
      <w:proofErr w:type="spellStart"/>
      <w:r>
        <w:t>devlet</w:t>
      </w:r>
      <w:proofErr w:type="spellEnd"/>
      <w:r>
        <w:t>)</w:t>
      </w:r>
    </w:p>
    <w:p w14:paraId="5BB7134D" w14:textId="11C6EBD7" w:rsidR="00CC161D" w:rsidRDefault="00312A8C" w:rsidP="00E976EA">
      <w:pPr>
        <w:spacing w:after="0"/>
      </w:pPr>
      <w:r>
        <w:t xml:space="preserve">3) </w:t>
      </w:r>
      <w:proofErr w:type="spellStart"/>
      <w:r>
        <w:t>Diplomanın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(</w:t>
      </w:r>
      <w:proofErr w:type="spellStart"/>
      <w:r>
        <w:t>tahrip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başvurularda</w:t>
      </w:r>
      <w:proofErr w:type="spellEnd"/>
      <w:r>
        <w:t>)</w:t>
      </w:r>
    </w:p>
    <w:p w14:paraId="196C481E" w14:textId="77777777" w:rsidR="00CC161D" w:rsidRDefault="00312A8C" w:rsidP="00E976EA">
      <w:pPr>
        <w:spacing w:after="0"/>
      </w:pPr>
      <w:r>
        <w:t>4) Kayıp ilanının yayımlandığı gazete nüshası (kayıp başvurularında)</w:t>
      </w:r>
    </w:p>
    <w:p w14:paraId="6A1763E3" w14:textId="77777777" w:rsidR="00CC161D" w:rsidRDefault="00312A8C" w:rsidP="00E976EA">
      <w:pPr>
        <w:spacing w:after="0"/>
      </w:pPr>
      <w:r>
        <w:t>5) Duplikata (2’nci nüsha) bedelinin yatırıldığını gösterir banka dekontu (75 TL)</w:t>
      </w:r>
    </w:p>
    <w:p w14:paraId="1E5FF620" w14:textId="17524677" w:rsidR="00CC161D" w:rsidRDefault="00CC161D" w:rsidP="00E976EA">
      <w:pPr>
        <w:spacing w:after="0"/>
      </w:pPr>
    </w:p>
    <w:sectPr w:rsidR="00CC161D" w:rsidSect="00E976E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2A8C"/>
    <w:rsid w:val="00326F90"/>
    <w:rsid w:val="00AA1D8D"/>
    <w:rsid w:val="00B47730"/>
    <w:rsid w:val="00CB0664"/>
    <w:rsid w:val="00CC161D"/>
    <w:rsid w:val="00E976EA"/>
    <w:rsid w:val="00F610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8C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ADA41B-5930-494D-A781-ED966CD7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2</cp:revision>
  <dcterms:created xsi:type="dcterms:W3CDTF">2026-01-14T06:45:00Z</dcterms:created>
  <dcterms:modified xsi:type="dcterms:W3CDTF">2026-01-14T06:45:00Z</dcterms:modified>
</cp:coreProperties>
</file>