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CE3D5" w14:textId="77777777" w:rsidR="0001711E" w:rsidRDefault="0001711E">
      <w:pPr>
        <w:jc w:val="center"/>
        <w:rPr>
          <w:b/>
          <w:color w:val="1F4E79"/>
          <w:sz w:val="36"/>
        </w:rPr>
      </w:pPr>
    </w:p>
    <w:p w14:paraId="058FA4BC" w14:textId="741A1379" w:rsidR="0001711E" w:rsidRDefault="00F27098">
      <w:pPr>
        <w:jc w:val="center"/>
        <w:rPr>
          <w:b/>
          <w:color w:val="1F4E79"/>
          <w:sz w:val="36"/>
        </w:rPr>
      </w:pPr>
      <w:r>
        <w:rPr>
          <w:b/>
          <w:noProof/>
          <w:color w:val="1F4E79"/>
          <w:sz w:val="36"/>
        </w:rPr>
        <w:drawing>
          <wp:inline distT="0" distB="0" distL="0" distR="0" wp14:anchorId="19A8949E" wp14:editId="3DB38A02">
            <wp:extent cx="1438275" cy="1438275"/>
            <wp:effectExtent l="0" t="0" r="9525" b="952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5D5DB" w14:textId="3B0D3AA5" w:rsidR="008806EE" w:rsidRDefault="0048662F">
      <w:pPr>
        <w:jc w:val="center"/>
      </w:pPr>
      <w:r>
        <w:rPr>
          <w:b/>
          <w:color w:val="1F4E79"/>
          <w:sz w:val="36"/>
        </w:rPr>
        <w:t>YOZGAT BOZOK ÜNİVERSİTESİ</w:t>
      </w:r>
    </w:p>
    <w:p w14:paraId="468A69DB" w14:textId="77777777" w:rsidR="00444D25" w:rsidRDefault="00970ECB">
      <w:pPr>
        <w:jc w:val="center"/>
        <w:rPr>
          <w:b/>
          <w:color w:val="1F4E79"/>
          <w:sz w:val="26"/>
        </w:rPr>
      </w:pPr>
      <w:r>
        <w:rPr>
          <w:b/>
          <w:color w:val="1F4E79"/>
          <w:sz w:val="26"/>
        </w:rPr>
        <w:t xml:space="preserve">………. </w:t>
      </w:r>
      <w:r w:rsidR="00444D25">
        <w:rPr>
          <w:b/>
          <w:color w:val="1F4E79"/>
          <w:sz w:val="26"/>
        </w:rPr>
        <w:t>DEKANLIĞI/MÜDÜRLÜĞÜ</w:t>
      </w:r>
    </w:p>
    <w:p w14:paraId="497A41BF" w14:textId="140CD9FB" w:rsidR="008806EE" w:rsidRDefault="00444D25">
      <w:pPr>
        <w:jc w:val="center"/>
      </w:pPr>
      <w:r>
        <w:rPr>
          <w:b/>
          <w:color w:val="1F4E79"/>
          <w:sz w:val="26"/>
        </w:rPr>
        <w:t>…………….. BÖLÜMÜ/PROGRAMI</w:t>
      </w:r>
    </w:p>
    <w:p w14:paraId="5160946F" w14:textId="77777777" w:rsidR="0001711E" w:rsidRDefault="0001711E"/>
    <w:p w14:paraId="768537AE" w14:textId="77777777" w:rsidR="0001711E" w:rsidRDefault="0001711E"/>
    <w:p w14:paraId="72391AB8" w14:textId="012B55BF" w:rsidR="008806EE" w:rsidRDefault="0048662F">
      <w:r>
        <w:br/>
      </w:r>
    </w:p>
    <w:p w14:paraId="13C2F8FC" w14:textId="77777777" w:rsidR="008806EE" w:rsidRDefault="0048662F">
      <w:pPr>
        <w:jc w:val="center"/>
      </w:pPr>
      <w:r>
        <w:rPr>
          <w:b/>
          <w:color w:val="1F4E79"/>
          <w:sz w:val="32"/>
        </w:rPr>
        <w:t>ÖĞRETİM PROGRAMI (MÜFREDAT) GÜNCELLEME SÜREÇLERİ</w:t>
      </w:r>
    </w:p>
    <w:p w14:paraId="39D6A401" w14:textId="77777777" w:rsidR="008806EE" w:rsidRDefault="0048662F">
      <w:pPr>
        <w:jc w:val="center"/>
      </w:pPr>
      <w:r>
        <w:rPr>
          <w:b/>
          <w:color w:val="1F4E79"/>
          <w:sz w:val="32"/>
        </w:rPr>
        <w:t>PAYDAŞ GÖRÜŞLERİ DEĞERLENDİRME RAPORU</w:t>
      </w:r>
    </w:p>
    <w:p w14:paraId="369E926F" w14:textId="77777777" w:rsidR="0001711E" w:rsidRDefault="0001711E"/>
    <w:p w14:paraId="33C175DE" w14:textId="77777777" w:rsidR="0001711E" w:rsidRDefault="0001711E"/>
    <w:p w14:paraId="176017F9" w14:textId="7C646D49" w:rsidR="008806EE" w:rsidRDefault="0048662F">
      <w:r>
        <w:br/>
      </w:r>
      <w:r>
        <w:br/>
      </w:r>
    </w:p>
    <w:tbl>
      <w:tblPr>
        <w:tblW w:w="0" w:type="auto"/>
        <w:jc w:val="center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8" w:space="0" w:color="1F4E79"/>
          <w:insideV w:val="single" w:sz="8" w:space="0" w:color="1F4E79"/>
        </w:tblBorders>
        <w:tblLook w:val="04A0" w:firstRow="1" w:lastRow="0" w:firstColumn="1" w:lastColumn="0" w:noHBand="0" w:noVBand="1"/>
      </w:tblPr>
      <w:tblGrid>
        <w:gridCol w:w="10293"/>
      </w:tblGrid>
      <w:tr w:rsidR="008806EE" w14:paraId="5FB8EBC9" w14:textId="77777777">
        <w:trPr>
          <w:jc w:val="center"/>
        </w:trPr>
        <w:tc>
          <w:tcPr>
            <w:tcW w:w="10313" w:type="dxa"/>
            <w:shd w:val="clear" w:color="auto" w:fill="EAF2F8"/>
          </w:tcPr>
          <w:p w14:paraId="5C846F91" w14:textId="77777777" w:rsidR="008806EE" w:rsidRDefault="0048662F">
            <w:pPr>
              <w:jc w:val="center"/>
            </w:pPr>
            <w:r>
              <w:rPr>
                <w:color w:val="1F4E79"/>
                <w:sz w:val="20"/>
              </w:rPr>
              <w:t xml:space="preserve">Bu şablon, akademik birimlerin öğretim programı/müfredat güncelleme teklifleri </w:t>
            </w:r>
            <w:r>
              <w:rPr>
                <w:color w:val="1F4E79"/>
                <w:sz w:val="20"/>
              </w:rPr>
              <w:t>kapsamında iç ve dış paydaşlardan alınan görüşleri sistematik biçimde değerlendirmeleri ve başvuru dosyasına kanıt temelli bir rapor eklemeleri amacıyla hazırlanmıştır.</w:t>
            </w:r>
          </w:p>
        </w:tc>
      </w:tr>
    </w:tbl>
    <w:p w14:paraId="543A5D41" w14:textId="77777777" w:rsidR="008806EE" w:rsidRDefault="0048662F">
      <w:r>
        <w:br/>
      </w:r>
      <w:r>
        <w:br/>
      </w:r>
      <w:r>
        <w:br/>
      </w:r>
    </w:p>
    <w:p w14:paraId="5E185B48" w14:textId="77777777" w:rsidR="008806EE" w:rsidRPr="004A1874" w:rsidRDefault="0048662F">
      <w:pPr>
        <w:jc w:val="center"/>
        <w:rPr>
          <w:b/>
          <w:bCs/>
        </w:rPr>
      </w:pPr>
      <w:r w:rsidRPr="004A1874">
        <w:rPr>
          <w:b/>
          <w:bCs/>
          <w:color w:val="595959"/>
          <w:sz w:val="22"/>
        </w:rPr>
        <w:t>2026</w:t>
      </w:r>
    </w:p>
    <w:p w14:paraId="6772BCBC" w14:textId="77777777" w:rsidR="008806EE" w:rsidRDefault="0048662F">
      <w:r>
        <w:br w:type="page"/>
      </w:r>
    </w:p>
    <w:p w14:paraId="37BF617F" w14:textId="1B77877C" w:rsidR="008806EE" w:rsidRDefault="0048662F">
      <w:pPr>
        <w:pStyle w:val="Balk1"/>
      </w:pPr>
      <w:r>
        <w:lastRenderedPageBreak/>
        <w:t xml:space="preserve">1. </w:t>
      </w:r>
      <w:proofErr w:type="spellStart"/>
      <w:r>
        <w:t>Rapor</w:t>
      </w:r>
      <w:proofErr w:type="spellEnd"/>
      <w:r>
        <w:t xml:space="preserve"> </w:t>
      </w:r>
      <w:proofErr w:type="spellStart"/>
      <w:r>
        <w:t>Bilgileri</w:t>
      </w:r>
      <w:proofErr w:type="spellEnd"/>
    </w:p>
    <w:p w14:paraId="440C1FE0" w14:textId="77777777" w:rsidR="008806EE" w:rsidRDefault="0048662F">
      <w:pPr>
        <w:pStyle w:val="Instruction"/>
      </w:pPr>
      <w:r>
        <w:rPr>
          <w:b/>
        </w:rPr>
        <w:t xml:space="preserve">Kullanım notu: </w:t>
      </w:r>
      <w:r>
        <w:t>Bu bölümde programa ve güncelleme t</w:t>
      </w:r>
      <w:r>
        <w:t>eklifine ilişkin temel kimlik bilgileri yazılmalıdır.</w:t>
      </w:r>
    </w:p>
    <w:tbl>
      <w:tblPr>
        <w:tblStyle w:val="TabloKlavuzu"/>
        <w:tblW w:w="0" w:type="auto"/>
        <w:jc w:val="center"/>
        <w:tblBorders>
          <w:top w:val="single" w:sz="4" w:space="0" w:color="B7C9E2"/>
          <w:left w:val="single" w:sz="4" w:space="0" w:color="B7C9E2"/>
          <w:bottom w:val="single" w:sz="4" w:space="0" w:color="B7C9E2"/>
          <w:right w:val="single" w:sz="4" w:space="0" w:color="B7C9E2"/>
          <w:insideH w:val="single" w:sz="4" w:space="0" w:color="B7C9E2"/>
          <w:insideV w:val="single" w:sz="4" w:space="0" w:color="B7C9E2"/>
        </w:tblBorders>
        <w:tblLook w:val="04A0" w:firstRow="1" w:lastRow="0" w:firstColumn="1" w:lastColumn="0" w:noHBand="0" w:noVBand="1"/>
      </w:tblPr>
      <w:tblGrid>
        <w:gridCol w:w="3312"/>
        <w:gridCol w:w="5520"/>
      </w:tblGrid>
      <w:tr w:rsidR="008806EE" w14:paraId="0A3EE8EB" w14:textId="77777777" w:rsidTr="005E1CDC">
        <w:trPr>
          <w:trHeight w:val="295"/>
          <w:jc w:val="center"/>
        </w:trPr>
        <w:tc>
          <w:tcPr>
            <w:tcW w:w="3312" w:type="dxa"/>
            <w:shd w:val="clear" w:color="auto" w:fill="1F4E79"/>
            <w:vAlign w:val="center"/>
          </w:tcPr>
          <w:p w14:paraId="202FACF1" w14:textId="77777777" w:rsidR="008806EE" w:rsidRDefault="0048662F">
            <w:r>
              <w:rPr>
                <w:b/>
                <w:color w:val="FFFFFF"/>
                <w:sz w:val="18"/>
              </w:rPr>
              <w:t>Alan</w:t>
            </w:r>
          </w:p>
        </w:tc>
        <w:tc>
          <w:tcPr>
            <w:tcW w:w="5520" w:type="dxa"/>
            <w:shd w:val="clear" w:color="auto" w:fill="1F4E79"/>
            <w:vAlign w:val="center"/>
          </w:tcPr>
          <w:p w14:paraId="600A67D9" w14:textId="77777777" w:rsidR="008806EE" w:rsidRDefault="0048662F">
            <w:r>
              <w:rPr>
                <w:b/>
                <w:color w:val="FFFFFF"/>
                <w:sz w:val="18"/>
              </w:rPr>
              <w:t>Doldurulacak Bilgi</w:t>
            </w:r>
          </w:p>
        </w:tc>
      </w:tr>
      <w:tr w:rsidR="008806EE" w14:paraId="3F083083" w14:textId="77777777" w:rsidTr="005E1CDC">
        <w:trPr>
          <w:trHeight w:val="318"/>
          <w:jc w:val="center"/>
        </w:trPr>
        <w:tc>
          <w:tcPr>
            <w:tcW w:w="3312" w:type="dxa"/>
            <w:vAlign w:val="center"/>
          </w:tcPr>
          <w:p w14:paraId="2A7A473B" w14:textId="77777777" w:rsidR="008806EE" w:rsidRDefault="0048662F">
            <w:r>
              <w:rPr>
                <w:sz w:val="18"/>
              </w:rPr>
              <w:t>Üniversite</w:t>
            </w:r>
          </w:p>
        </w:tc>
        <w:tc>
          <w:tcPr>
            <w:tcW w:w="5520" w:type="dxa"/>
            <w:vAlign w:val="center"/>
          </w:tcPr>
          <w:p w14:paraId="300B5D54" w14:textId="77777777" w:rsidR="008806EE" w:rsidRDefault="0048662F">
            <w:r>
              <w:rPr>
                <w:sz w:val="18"/>
              </w:rPr>
              <w:t>Yozgat Bozok Üniversitesi</w:t>
            </w:r>
          </w:p>
        </w:tc>
      </w:tr>
      <w:tr w:rsidR="008806EE" w14:paraId="02F97A75" w14:textId="77777777" w:rsidTr="005E1CDC">
        <w:trPr>
          <w:trHeight w:val="363"/>
          <w:jc w:val="center"/>
        </w:trPr>
        <w:tc>
          <w:tcPr>
            <w:tcW w:w="3312" w:type="dxa"/>
            <w:vAlign w:val="center"/>
          </w:tcPr>
          <w:p w14:paraId="3839F8FE" w14:textId="77777777" w:rsidR="008806EE" w:rsidRDefault="0048662F">
            <w:r>
              <w:rPr>
                <w:sz w:val="18"/>
              </w:rPr>
              <w:t>Akademik Birim</w:t>
            </w:r>
          </w:p>
        </w:tc>
        <w:tc>
          <w:tcPr>
            <w:tcW w:w="5520" w:type="dxa"/>
            <w:vAlign w:val="center"/>
          </w:tcPr>
          <w:p w14:paraId="2311F53A" w14:textId="77777777" w:rsidR="008806EE" w:rsidRDefault="008806EE"/>
        </w:tc>
      </w:tr>
      <w:tr w:rsidR="008806EE" w14:paraId="16F116EA" w14:textId="77777777" w:rsidTr="005E1CDC">
        <w:trPr>
          <w:trHeight w:val="340"/>
          <w:jc w:val="center"/>
        </w:trPr>
        <w:tc>
          <w:tcPr>
            <w:tcW w:w="3312" w:type="dxa"/>
            <w:vAlign w:val="center"/>
          </w:tcPr>
          <w:p w14:paraId="37DB7973" w14:textId="77777777" w:rsidR="008806EE" w:rsidRDefault="0048662F">
            <w:r>
              <w:rPr>
                <w:sz w:val="18"/>
              </w:rPr>
              <w:t>Bölüm / Program / Ana Bilim Dalı</w:t>
            </w:r>
          </w:p>
        </w:tc>
        <w:tc>
          <w:tcPr>
            <w:tcW w:w="5520" w:type="dxa"/>
            <w:vAlign w:val="center"/>
          </w:tcPr>
          <w:p w14:paraId="79CF0B4A" w14:textId="77777777" w:rsidR="008806EE" w:rsidRDefault="008806EE"/>
        </w:tc>
      </w:tr>
      <w:tr w:rsidR="008806EE" w14:paraId="5F1A200A" w14:textId="77777777" w:rsidTr="005E1CDC">
        <w:trPr>
          <w:trHeight w:val="318"/>
          <w:jc w:val="center"/>
        </w:trPr>
        <w:tc>
          <w:tcPr>
            <w:tcW w:w="3312" w:type="dxa"/>
            <w:vAlign w:val="center"/>
          </w:tcPr>
          <w:p w14:paraId="3A08BA64" w14:textId="77777777" w:rsidR="008806EE" w:rsidRDefault="0048662F">
            <w:r>
              <w:rPr>
                <w:sz w:val="18"/>
              </w:rPr>
              <w:t>Program Düzeyi</w:t>
            </w:r>
          </w:p>
        </w:tc>
        <w:tc>
          <w:tcPr>
            <w:tcW w:w="5520" w:type="dxa"/>
            <w:vAlign w:val="center"/>
          </w:tcPr>
          <w:p w14:paraId="7BE36EAF" w14:textId="77777777" w:rsidR="008806EE" w:rsidRDefault="0048662F">
            <w:r>
              <w:rPr>
                <w:sz w:val="18"/>
              </w:rPr>
              <w:t>Ön Lisans / Lisans / Lisansüstü</w:t>
            </w:r>
          </w:p>
        </w:tc>
      </w:tr>
      <w:tr w:rsidR="008806EE" w14:paraId="15B541CD" w14:textId="77777777" w:rsidTr="005E1CDC">
        <w:trPr>
          <w:trHeight w:val="613"/>
          <w:jc w:val="center"/>
        </w:trPr>
        <w:tc>
          <w:tcPr>
            <w:tcW w:w="3312" w:type="dxa"/>
            <w:vAlign w:val="center"/>
          </w:tcPr>
          <w:p w14:paraId="084C1234" w14:textId="77777777" w:rsidR="008806EE" w:rsidRDefault="0048662F">
            <w:r>
              <w:rPr>
                <w:sz w:val="18"/>
              </w:rPr>
              <w:t>Raporun Konusu</w:t>
            </w:r>
          </w:p>
        </w:tc>
        <w:tc>
          <w:tcPr>
            <w:tcW w:w="5520" w:type="dxa"/>
            <w:vAlign w:val="center"/>
          </w:tcPr>
          <w:p w14:paraId="6962FDF3" w14:textId="77777777" w:rsidR="008806EE" w:rsidRDefault="0048662F">
            <w:r>
              <w:rPr>
                <w:sz w:val="18"/>
              </w:rPr>
              <w:t xml:space="preserve">Öğretim Programı </w:t>
            </w:r>
            <w:r>
              <w:rPr>
                <w:sz w:val="18"/>
              </w:rPr>
              <w:t>(Müfredat) Güncelleme Süreçleri Paydaş Görüşleri Değerlendirme Raporu</w:t>
            </w:r>
          </w:p>
        </w:tc>
      </w:tr>
      <w:tr w:rsidR="008806EE" w14:paraId="73F70526" w14:textId="77777777" w:rsidTr="005E1CDC">
        <w:trPr>
          <w:trHeight w:val="363"/>
          <w:jc w:val="center"/>
        </w:trPr>
        <w:tc>
          <w:tcPr>
            <w:tcW w:w="3312" w:type="dxa"/>
            <w:vAlign w:val="center"/>
          </w:tcPr>
          <w:p w14:paraId="65AA05E0" w14:textId="77777777" w:rsidR="008806EE" w:rsidRDefault="0048662F">
            <w:r>
              <w:rPr>
                <w:sz w:val="18"/>
              </w:rPr>
              <w:t>Rapor Tarihi</w:t>
            </w:r>
          </w:p>
        </w:tc>
        <w:tc>
          <w:tcPr>
            <w:tcW w:w="5520" w:type="dxa"/>
            <w:vAlign w:val="center"/>
          </w:tcPr>
          <w:p w14:paraId="46B04940" w14:textId="77777777" w:rsidR="008806EE" w:rsidRDefault="008806EE"/>
        </w:tc>
      </w:tr>
      <w:tr w:rsidR="008806EE" w14:paraId="0A24DAAE" w14:textId="77777777" w:rsidTr="005E1CDC">
        <w:trPr>
          <w:trHeight w:val="613"/>
          <w:jc w:val="center"/>
        </w:trPr>
        <w:tc>
          <w:tcPr>
            <w:tcW w:w="3312" w:type="dxa"/>
            <w:vAlign w:val="center"/>
          </w:tcPr>
          <w:p w14:paraId="668D6808" w14:textId="77777777" w:rsidR="008806EE" w:rsidRDefault="0048662F">
            <w:r>
              <w:rPr>
                <w:sz w:val="18"/>
              </w:rPr>
              <w:t>Güncellemenin Uygulanacağı Eğitim-Öğretim Yılı</w:t>
            </w:r>
          </w:p>
        </w:tc>
        <w:tc>
          <w:tcPr>
            <w:tcW w:w="5520" w:type="dxa"/>
            <w:vAlign w:val="center"/>
          </w:tcPr>
          <w:p w14:paraId="59DCE408" w14:textId="77777777" w:rsidR="008806EE" w:rsidRDefault="008806EE"/>
        </w:tc>
      </w:tr>
      <w:tr w:rsidR="008806EE" w14:paraId="7EC276E7" w14:textId="77777777" w:rsidTr="005E1CDC">
        <w:trPr>
          <w:trHeight w:val="363"/>
          <w:jc w:val="center"/>
        </w:trPr>
        <w:tc>
          <w:tcPr>
            <w:tcW w:w="3312" w:type="dxa"/>
            <w:vAlign w:val="center"/>
          </w:tcPr>
          <w:p w14:paraId="42E5FB89" w14:textId="77777777" w:rsidR="008806EE" w:rsidRDefault="0048662F">
            <w:r>
              <w:rPr>
                <w:sz w:val="18"/>
              </w:rPr>
              <w:t>Raporu Hazırlayan Komisyon / Kurul</w:t>
            </w:r>
          </w:p>
        </w:tc>
        <w:tc>
          <w:tcPr>
            <w:tcW w:w="5520" w:type="dxa"/>
            <w:vAlign w:val="center"/>
          </w:tcPr>
          <w:p w14:paraId="0BEF84B3" w14:textId="77777777" w:rsidR="008806EE" w:rsidRDefault="008806EE"/>
        </w:tc>
      </w:tr>
      <w:tr w:rsidR="008806EE" w14:paraId="25B81E21" w14:textId="77777777" w:rsidTr="005E1CDC">
        <w:trPr>
          <w:trHeight w:val="613"/>
          <w:jc w:val="center"/>
        </w:trPr>
        <w:tc>
          <w:tcPr>
            <w:tcW w:w="3312" w:type="dxa"/>
            <w:vAlign w:val="center"/>
          </w:tcPr>
          <w:p w14:paraId="05587EBF" w14:textId="77777777" w:rsidR="008806EE" w:rsidRDefault="0048662F">
            <w:r>
              <w:rPr>
                <w:sz w:val="18"/>
              </w:rPr>
              <w:t>Bölüm / Program Kurulu Karar Tarihi ve Sayısı</w:t>
            </w:r>
          </w:p>
        </w:tc>
        <w:tc>
          <w:tcPr>
            <w:tcW w:w="5520" w:type="dxa"/>
            <w:vAlign w:val="center"/>
          </w:tcPr>
          <w:p w14:paraId="2F031E8F" w14:textId="77777777" w:rsidR="008806EE" w:rsidRDefault="008806EE"/>
        </w:tc>
      </w:tr>
      <w:tr w:rsidR="008806EE" w14:paraId="7ABC762A" w14:textId="77777777" w:rsidTr="005E1CDC">
        <w:trPr>
          <w:trHeight w:val="613"/>
          <w:jc w:val="center"/>
        </w:trPr>
        <w:tc>
          <w:tcPr>
            <w:tcW w:w="3312" w:type="dxa"/>
            <w:vAlign w:val="center"/>
          </w:tcPr>
          <w:p w14:paraId="2368AB16" w14:textId="77777777" w:rsidR="008806EE" w:rsidRDefault="0048662F">
            <w:r>
              <w:rPr>
                <w:sz w:val="18"/>
              </w:rPr>
              <w:t>Birim Yönetim Kurulu Karar Tarihi ve</w:t>
            </w:r>
            <w:r>
              <w:rPr>
                <w:sz w:val="18"/>
              </w:rPr>
              <w:t xml:space="preserve"> Sayısı</w:t>
            </w:r>
          </w:p>
        </w:tc>
        <w:tc>
          <w:tcPr>
            <w:tcW w:w="5520" w:type="dxa"/>
            <w:vAlign w:val="center"/>
          </w:tcPr>
          <w:p w14:paraId="01782F55" w14:textId="77777777" w:rsidR="008806EE" w:rsidRDefault="008806EE"/>
        </w:tc>
      </w:tr>
    </w:tbl>
    <w:p w14:paraId="2B0E227F" w14:textId="77777777" w:rsidR="008806EE" w:rsidRDefault="008806EE"/>
    <w:p w14:paraId="584E1D1B" w14:textId="77777777" w:rsidR="008806EE" w:rsidRDefault="0048662F">
      <w:pPr>
        <w:pStyle w:val="Balk1"/>
      </w:pPr>
      <w:r>
        <w:t>2. Raporun Amacı</w:t>
      </w:r>
    </w:p>
    <w:p w14:paraId="47BF6CC6" w14:textId="77777777" w:rsidR="008806EE" w:rsidRDefault="0048662F">
      <w:pPr>
        <w:pStyle w:val="Instruction"/>
      </w:pPr>
      <w:r>
        <w:t>Bu bölümde raporun hangi amaçla hazırlandığı açıklanmalıdır. Aşağıdaki örnek metin program özelinde düzenlenebilir.</w:t>
      </w:r>
    </w:p>
    <w:p w14:paraId="15BCCB36" w14:textId="77777777" w:rsidR="008806EE" w:rsidRDefault="0048662F" w:rsidP="0001711E">
      <w:pPr>
        <w:jc w:val="both"/>
      </w:pPr>
      <w:r>
        <w:t xml:space="preserve">Bu rapor, ................................................ Programı öğretim programının </w:t>
      </w:r>
      <w:r>
        <w:t>güncellenmesi sürecinde iç ve dış paydaşlardan alınan görüşlerin sistematik biçimde değerlendirilmesi; program amaçları, program çıktıları, ders planı, ders içerikleri, AKTS dağılımı, uygulama/laboratuvar/staj süreçleri ve mezun yeterlilikleri açısından gü</w:t>
      </w:r>
      <w:r>
        <w:t>ncelleme ihtiyacının ortaya konulması amacıyla hazırlanmıştır.</w:t>
      </w:r>
    </w:p>
    <w:p w14:paraId="06CCA3F2" w14:textId="77777777" w:rsidR="008806EE" w:rsidRDefault="0048662F" w:rsidP="0001711E">
      <w:pPr>
        <w:jc w:val="both"/>
      </w:pPr>
      <w:r>
        <w:t>Rapor kapsamında elde edilen paydaş görüşleri; programın ulusal ve uluslararası yeterliliklerle uyumu, sektör/meslek alanı beklentileri, öğrenci ve mezun ihtiyaçları, akademik gelişmeler, kalit</w:t>
      </w:r>
      <w:r>
        <w:t>e güvencesi süreçleri ve program akreditasyonu beklentileri çerçevesinde değerlendirilmiştir.</w:t>
      </w:r>
    </w:p>
    <w:p w14:paraId="73BA3FC5" w14:textId="77777777" w:rsidR="008806EE" w:rsidRDefault="0048662F">
      <w:pPr>
        <w:pStyle w:val="Balk1"/>
      </w:pPr>
      <w:r>
        <w:t>3. Güncelleme İhtiyacının Gerekçesi</w:t>
      </w:r>
    </w:p>
    <w:p w14:paraId="4B2D65FF" w14:textId="77777777" w:rsidR="008806EE" w:rsidRDefault="0048662F">
      <w:pPr>
        <w:pStyle w:val="Instruction"/>
      </w:pPr>
      <w:r>
        <w:rPr>
          <w:b/>
        </w:rPr>
        <w:t xml:space="preserve">Kullanım notu: </w:t>
      </w:r>
      <w:r>
        <w:t>Uygun gerekçe alanları işaretlenmeli ve kısa açıklama yapılmalıdır.</w:t>
      </w:r>
    </w:p>
    <w:tbl>
      <w:tblPr>
        <w:tblStyle w:val="TabloKlavuzu"/>
        <w:tblW w:w="0" w:type="auto"/>
        <w:jc w:val="center"/>
        <w:tblBorders>
          <w:top w:val="single" w:sz="4" w:space="0" w:color="B7C9E2"/>
          <w:left w:val="single" w:sz="4" w:space="0" w:color="B7C9E2"/>
          <w:bottom w:val="single" w:sz="4" w:space="0" w:color="B7C9E2"/>
          <w:right w:val="single" w:sz="4" w:space="0" w:color="B7C9E2"/>
          <w:insideH w:val="single" w:sz="4" w:space="0" w:color="B7C9E2"/>
          <w:insideV w:val="single" w:sz="4" w:space="0" w:color="B7C9E2"/>
        </w:tblBorders>
        <w:tblLook w:val="04A0" w:firstRow="1" w:lastRow="0" w:firstColumn="1" w:lastColumn="0" w:noHBand="0" w:noVBand="1"/>
      </w:tblPr>
      <w:tblGrid>
        <w:gridCol w:w="2551"/>
        <w:gridCol w:w="4819"/>
        <w:gridCol w:w="1417"/>
      </w:tblGrid>
      <w:tr w:rsidR="008806EE" w:rsidRPr="00E966EE" w14:paraId="4A079A5B" w14:textId="77777777" w:rsidTr="00E966EE">
        <w:trPr>
          <w:cantSplit/>
          <w:tblHeader/>
          <w:jc w:val="center"/>
        </w:trPr>
        <w:tc>
          <w:tcPr>
            <w:tcW w:w="2551" w:type="dxa"/>
            <w:shd w:val="clear" w:color="auto" w:fill="1F4E79"/>
            <w:vAlign w:val="center"/>
          </w:tcPr>
          <w:p w14:paraId="27AEC42D" w14:textId="77777777" w:rsidR="008806EE" w:rsidRPr="00E966EE" w:rsidRDefault="0048662F">
            <w:pPr>
              <w:rPr>
                <w:sz w:val="20"/>
                <w:szCs w:val="28"/>
              </w:rPr>
            </w:pPr>
            <w:proofErr w:type="spellStart"/>
            <w:r w:rsidRPr="00E966EE">
              <w:rPr>
                <w:b/>
                <w:color w:val="FFFFFF"/>
                <w:sz w:val="20"/>
                <w:szCs w:val="28"/>
              </w:rPr>
              <w:t>Gerekçe</w:t>
            </w:r>
            <w:proofErr w:type="spellEnd"/>
            <w:r w:rsidRPr="00E966EE">
              <w:rPr>
                <w:b/>
                <w:color w:val="FFFFFF"/>
                <w:sz w:val="20"/>
                <w:szCs w:val="28"/>
              </w:rPr>
              <w:t xml:space="preserve"> </w:t>
            </w:r>
            <w:proofErr w:type="spellStart"/>
            <w:r w:rsidRPr="00E966EE">
              <w:rPr>
                <w:b/>
                <w:color w:val="FFFFFF"/>
                <w:sz w:val="20"/>
                <w:szCs w:val="28"/>
              </w:rPr>
              <w:t>Alanı</w:t>
            </w:r>
            <w:proofErr w:type="spellEnd"/>
          </w:p>
        </w:tc>
        <w:tc>
          <w:tcPr>
            <w:tcW w:w="4819" w:type="dxa"/>
            <w:shd w:val="clear" w:color="auto" w:fill="1F4E79"/>
            <w:vAlign w:val="center"/>
          </w:tcPr>
          <w:p w14:paraId="76A8B255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b/>
                <w:color w:val="FFFFFF"/>
                <w:sz w:val="20"/>
                <w:szCs w:val="28"/>
              </w:rPr>
              <w:t>Açıklama</w:t>
            </w:r>
          </w:p>
        </w:tc>
        <w:tc>
          <w:tcPr>
            <w:tcW w:w="1417" w:type="dxa"/>
            <w:shd w:val="clear" w:color="auto" w:fill="1F4E79"/>
            <w:vAlign w:val="center"/>
          </w:tcPr>
          <w:p w14:paraId="40CE6BBA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b/>
                <w:color w:val="FFFFFF"/>
                <w:sz w:val="20"/>
                <w:szCs w:val="28"/>
              </w:rPr>
              <w:t>İlgili mi?</w:t>
            </w:r>
          </w:p>
        </w:tc>
      </w:tr>
      <w:tr w:rsidR="008806EE" w:rsidRPr="00E966EE" w14:paraId="64CFDB03" w14:textId="77777777" w:rsidTr="00E966EE">
        <w:trPr>
          <w:cantSplit/>
          <w:jc w:val="center"/>
        </w:trPr>
        <w:tc>
          <w:tcPr>
            <w:tcW w:w="2551" w:type="dxa"/>
            <w:vAlign w:val="center"/>
          </w:tcPr>
          <w:p w14:paraId="20B98275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Mevzuat değişikliği</w:t>
            </w:r>
          </w:p>
        </w:tc>
        <w:tc>
          <w:tcPr>
            <w:tcW w:w="4819" w:type="dxa"/>
            <w:vAlign w:val="center"/>
          </w:tcPr>
          <w:p w14:paraId="07CE7D7A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YÖK kararları, TYÇ, meslek mevzuatı, ilgili yönetmelikler vb.</w:t>
            </w:r>
          </w:p>
        </w:tc>
        <w:tc>
          <w:tcPr>
            <w:tcW w:w="1417" w:type="dxa"/>
            <w:vAlign w:val="center"/>
          </w:tcPr>
          <w:p w14:paraId="17B062ED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Evet / Hayır</w:t>
            </w:r>
          </w:p>
        </w:tc>
      </w:tr>
      <w:tr w:rsidR="008806EE" w:rsidRPr="00E966EE" w14:paraId="125A8D5B" w14:textId="77777777" w:rsidTr="00E966EE">
        <w:trPr>
          <w:cantSplit/>
          <w:jc w:val="center"/>
        </w:trPr>
        <w:tc>
          <w:tcPr>
            <w:tcW w:w="2551" w:type="dxa"/>
            <w:vAlign w:val="center"/>
          </w:tcPr>
          <w:p w14:paraId="1511F5C8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Program akreditasyonu ihtiyacı</w:t>
            </w:r>
          </w:p>
        </w:tc>
        <w:tc>
          <w:tcPr>
            <w:tcW w:w="4819" w:type="dxa"/>
            <w:vAlign w:val="center"/>
          </w:tcPr>
          <w:p w14:paraId="6D0EBE83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Akreditasyon ölçütleri, öz değerlendirme bulguları, iyileştirme alanları</w:t>
            </w:r>
          </w:p>
        </w:tc>
        <w:tc>
          <w:tcPr>
            <w:tcW w:w="1417" w:type="dxa"/>
            <w:vAlign w:val="center"/>
          </w:tcPr>
          <w:p w14:paraId="69AFA505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Evet / Hayır</w:t>
            </w:r>
          </w:p>
        </w:tc>
      </w:tr>
      <w:tr w:rsidR="008806EE" w:rsidRPr="00E966EE" w14:paraId="61A76323" w14:textId="77777777" w:rsidTr="00E966EE">
        <w:trPr>
          <w:cantSplit/>
          <w:jc w:val="center"/>
        </w:trPr>
        <w:tc>
          <w:tcPr>
            <w:tcW w:w="2551" w:type="dxa"/>
            <w:vAlign w:val="center"/>
          </w:tcPr>
          <w:p w14:paraId="36ED9C0C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Sektörel/mesleki gelişmeler</w:t>
            </w:r>
          </w:p>
        </w:tc>
        <w:tc>
          <w:tcPr>
            <w:tcW w:w="4819" w:type="dxa"/>
            <w:vAlign w:val="center"/>
          </w:tcPr>
          <w:p w14:paraId="548856D8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 xml:space="preserve">İş gücü </w:t>
            </w:r>
            <w:r w:rsidRPr="00E966EE">
              <w:rPr>
                <w:sz w:val="20"/>
                <w:szCs w:val="28"/>
              </w:rPr>
              <w:t>piyasası, teknoloji, meslek standartları, yeni yetkinlik alanları</w:t>
            </w:r>
          </w:p>
        </w:tc>
        <w:tc>
          <w:tcPr>
            <w:tcW w:w="1417" w:type="dxa"/>
            <w:vAlign w:val="center"/>
          </w:tcPr>
          <w:p w14:paraId="0D78782F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Evet / Hayır</w:t>
            </w:r>
          </w:p>
        </w:tc>
      </w:tr>
      <w:tr w:rsidR="008806EE" w:rsidRPr="00E966EE" w14:paraId="5774E8AC" w14:textId="77777777" w:rsidTr="00E966EE">
        <w:trPr>
          <w:cantSplit/>
          <w:jc w:val="center"/>
        </w:trPr>
        <w:tc>
          <w:tcPr>
            <w:tcW w:w="2551" w:type="dxa"/>
            <w:vAlign w:val="center"/>
          </w:tcPr>
          <w:p w14:paraId="6D931B2A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Öğrenci geri bildirimleri</w:t>
            </w:r>
          </w:p>
        </w:tc>
        <w:tc>
          <w:tcPr>
            <w:tcW w:w="4819" w:type="dxa"/>
            <w:vAlign w:val="center"/>
          </w:tcPr>
          <w:p w14:paraId="3F861836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Ders yükü, içerik, uygulama, seçmeli dersler, öğrenme deneyimi</w:t>
            </w:r>
          </w:p>
        </w:tc>
        <w:tc>
          <w:tcPr>
            <w:tcW w:w="1417" w:type="dxa"/>
            <w:vAlign w:val="center"/>
          </w:tcPr>
          <w:p w14:paraId="165BB67F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Evet / Hayır</w:t>
            </w:r>
          </w:p>
        </w:tc>
      </w:tr>
      <w:tr w:rsidR="008806EE" w:rsidRPr="00E966EE" w14:paraId="78B13C0A" w14:textId="77777777" w:rsidTr="00E966EE">
        <w:trPr>
          <w:cantSplit/>
          <w:jc w:val="center"/>
        </w:trPr>
        <w:tc>
          <w:tcPr>
            <w:tcW w:w="2551" w:type="dxa"/>
            <w:vAlign w:val="center"/>
          </w:tcPr>
          <w:p w14:paraId="3B0EF3B7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Mezun geri bildirimleri</w:t>
            </w:r>
          </w:p>
        </w:tc>
        <w:tc>
          <w:tcPr>
            <w:tcW w:w="4819" w:type="dxa"/>
            <w:vAlign w:val="center"/>
          </w:tcPr>
          <w:p w14:paraId="47A8762B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Mezuniyet sonrası yeterlilikler, istihdam deneyim</w:t>
            </w:r>
            <w:r w:rsidRPr="00E966EE">
              <w:rPr>
                <w:sz w:val="20"/>
                <w:szCs w:val="28"/>
              </w:rPr>
              <w:t>leri, alan yeterlikleri</w:t>
            </w:r>
          </w:p>
        </w:tc>
        <w:tc>
          <w:tcPr>
            <w:tcW w:w="1417" w:type="dxa"/>
            <w:vAlign w:val="center"/>
          </w:tcPr>
          <w:p w14:paraId="24CA1C6D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Evet / Hayır</w:t>
            </w:r>
          </w:p>
        </w:tc>
      </w:tr>
      <w:tr w:rsidR="008806EE" w:rsidRPr="00E966EE" w14:paraId="3FEFEF91" w14:textId="77777777" w:rsidTr="00E966EE">
        <w:trPr>
          <w:cantSplit/>
          <w:jc w:val="center"/>
        </w:trPr>
        <w:tc>
          <w:tcPr>
            <w:tcW w:w="2551" w:type="dxa"/>
            <w:vAlign w:val="center"/>
          </w:tcPr>
          <w:p w14:paraId="42593F8C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Akademik gelişmeler</w:t>
            </w:r>
          </w:p>
        </w:tc>
        <w:tc>
          <w:tcPr>
            <w:tcW w:w="4819" w:type="dxa"/>
            <w:vAlign w:val="center"/>
          </w:tcPr>
          <w:p w14:paraId="74E7B7B2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Alan yazını, disiplinler arası yaklaşımlar, güncel bilimsel/mesleki eğilimler</w:t>
            </w:r>
          </w:p>
        </w:tc>
        <w:tc>
          <w:tcPr>
            <w:tcW w:w="1417" w:type="dxa"/>
            <w:vAlign w:val="center"/>
          </w:tcPr>
          <w:p w14:paraId="787F1FB2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Evet / Hayır</w:t>
            </w:r>
          </w:p>
        </w:tc>
      </w:tr>
      <w:tr w:rsidR="008806EE" w:rsidRPr="00E966EE" w14:paraId="0048276A" w14:textId="77777777" w:rsidTr="00E966EE">
        <w:trPr>
          <w:cantSplit/>
          <w:jc w:val="center"/>
        </w:trPr>
        <w:tc>
          <w:tcPr>
            <w:tcW w:w="2551" w:type="dxa"/>
            <w:vAlign w:val="center"/>
          </w:tcPr>
          <w:p w14:paraId="72C669E9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lastRenderedPageBreak/>
              <w:t>Ders planı sorunları</w:t>
            </w:r>
          </w:p>
        </w:tc>
        <w:tc>
          <w:tcPr>
            <w:tcW w:w="4819" w:type="dxa"/>
            <w:vAlign w:val="center"/>
          </w:tcPr>
          <w:p w14:paraId="40DA007D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AKTS dengesi, ön koşul ilişkileri, tekrar eden içerikler, dönem dağılımı</w:t>
            </w:r>
          </w:p>
        </w:tc>
        <w:tc>
          <w:tcPr>
            <w:tcW w:w="1417" w:type="dxa"/>
            <w:vAlign w:val="center"/>
          </w:tcPr>
          <w:p w14:paraId="0651842B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 xml:space="preserve">Evet / </w:t>
            </w:r>
            <w:r w:rsidRPr="00E966EE">
              <w:rPr>
                <w:sz w:val="20"/>
                <w:szCs w:val="28"/>
              </w:rPr>
              <w:t>Hayır</w:t>
            </w:r>
          </w:p>
        </w:tc>
      </w:tr>
      <w:tr w:rsidR="008806EE" w:rsidRPr="00E966EE" w14:paraId="591271C1" w14:textId="77777777" w:rsidTr="00E966EE">
        <w:trPr>
          <w:cantSplit/>
          <w:jc w:val="center"/>
        </w:trPr>
        <w:tc>
          <w:tcPr>
            <w:tcW w:w="2551" w:type="dxa"/>
            <w:vAlign w:val="center"/>
          </w:tcPr>
          <w:p w14:paraId="6B1CAD0D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Bologna / EBP uyumu</w:t>
            </w:r>
          </w:p>
        </w:tc>
        <w:tc>
          <w:tcPr>
            <w:tcW w:w="4819" w:type="dxa"/>
            <w:vAlign w:val="center"/>
          </w:tcPr>
          <w:p w14:paraId="4627B79F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Program çıktıları, ders öğrenme çıktıları, AKTS ve iş yükü uyumu</w:t>
            </w:r>
          </w:p>
        </w:tc>
        <w:tc>
          <w:tcPr>
            <w:tcW w:w="1417" w:type="dxa"/>
            <w:vAlign w:val="center"/>
          </w:tcPr>
          <w:p w14:paraId="7CBC2633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Evet / Hayır</w:t>
            </w:r>
          </w:p>
        </w:tc>
      </w:tr>
      <w:tr w:rsidR="008806EE" w:rsidRPr="00E966EE" w14:paraId="31DAE6FA" w14:textId="77777777" w:rsidTr="00E966EE">
        <w:trPr>
          <w:cantSplit/>
          <w:jc w:val="center"/>
        </w:trPr>
        <w:tc>
          <w:tcPr>
            <w:tcW w:w="2551" w:type="dxa"/>
            <w:vAlign w:val="center"/>
          </w:tcPr>
          <w:p w14:paraId="33A2E370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Diğer</w:t>
            </w:r>
          </w:p>
        </w:tc>
        <w:tc>
          <w:tcPr>
            <w:tcW w:w="4819" w:type="dxa"/>
            <w:vAlign w:val="center"/>
          </w:tcPr>
          <w:p w14:paraId="0AFC0FDD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2F95267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Evet / Hayır</w:t>
            </w:r>
          </w:p>
        </w:tc>
      </w:tr>
    </w:tbl>
    <w:p w14:paraId="35DBC915" w14:textId="77777777" w:rsidR="008806EE" w:rsidRDefault="008806EE"/>
    <w:p w14:paraId="4BBE0751" w14:textId="77777777" w:rsidR="008806EE" w:rsidRDefault="0048662F">
      <w:r>
        <w:t>Güncelleme ihtiyacının kısa gerekçesi:</w:t>
      </w:r>
    </w:p>
    <w:p w14:paraId="542B7C5A" w14:textId="77777777" w:rsidR="008806EE" w:rsidRDefault="0048662F">
      <w:r>
        <w:t>1. ......................................................................................</w:t>
      </w:r>
      <w:r>
        <w:t>......................................</w:t>
      </w:r>
    </w:p>
    <w:p w14:paraId="234E5EF1" w14:textId="77777777" w:rsidR="008806EE" w:rsidRDefault="0048662F">
      <w:r>
        <w:t>2. ............................................................................................................................</w:t>
      </w:r>
    </w:p>
    <w:p w14:paraId="109CF9A7" w14:textId="77777777" w:rsidR="008806EE" w:rsidRDefault="0048662F">
      <w:r>
        <w:t>3. ......................................................................................</w:t>
      </w:r>
      <w:r>
        <w:t>......................................</w:t>
      </w:r>
    </w:p>
    <w:p w14:paraId="712234B0" w14:textId="77777777" w:rsidR="008806EE" w:rsidRDefault="0048662F">
      <w:pPr>
        <w:pStyle w:val="Balk1"/>
      </w:pPr>
      <w:r>
        <w:t>4. Paydaş Görüşü Alma Süreci</w:t>
      </w:r>
    </w:p>
    <w:p w14:paraId="484C268B" w14:textId="77777777" w:rsidR="008806EE" w:rsidRDefault="0048662F">
      <w:r>
        <w:t>Bu bölümde görüşlerin kimlerden, hangi yöntemlerle, hangi tarihler arasında ve kaç kişiden alındığı belirtilmelidir.</w:t>
      </w:r>
    </w:p>
    <w:p w14:paraId="2C6F7DD6" w14:textId="77777777" w:rsidR="008806EE" w:rsidRDefault="0048662F">
      <w:pPr>
        <w:pStyle w:val="Balk2"/>
      </w:pPr>
      <w:r>
        <w:t>4.1. Paydaş Grupları</w:t>
      </w:r>
    </w:p>
    <w:tbl>
      <w:tblPr>
        <w:tblStyle w:val="TabloKlavuzu"/>
        <w:tblW w:w="0" w:type="auto"/>
        <w:jc w:val="center"/>
        <w:tblBorders>
          <w:top w:val="single" w:sz="4" w:space="0" w:color="B7C9E2"/>
          <w:left w:val="single" w:sz="4" w:space="0" w:color="B7C9E2"/>
          <w:bottom w:val="single" w:sz="4" w:space="0" w:color="B7C9E2"/>
          <w:right w:val="single" w:sz="4" w:space="0" w:color="B7C9E2"/>
          <w:insideH w:val="single" w:sz="4" w:space="0" w:color="B7C9E2"/>
          <w:insideV w:val="single" w:sz="4" w:space="0" w:color="B7C9E2"/>
        </w:tblBorders>
        <w:tblLook w:val="04A0" w:firstRow="1" w:lastRow="0" w:firstColumn="1" w:lastColumn="0" w:noHBand="0" w:noVBand="1"/>
      </w:tblPr>
      <w:tblGrid>
        <w:gridCol w:w="1312"/>
        <w:gridCol w:w="2625"/>
        <w:gridCol w:w="1712"/>
        <w:gridCol w:w="1426"/>
        <w:gridCol w:w="1939"/>
      </w:tblGrid>
      <w:tr w:rsidR="008806EE" w:rsidRPr="00E966EE" w14:paraId="56090FBB" w14:textId="77777777" w:rsidTr="009B05A7">
        <w:trPr>
          <w:trHeight w:val="626"/>
          <w:jc w:val="center"/>
        </w:trPr>
        <w:tc>
          <w:tcPr>
            <w:tcW w:w="1312" w:type="dxa"/>
            <w:shd w:val="clear" w:color="auto" w:fill="1F4E79"/>
            <w:vAlign w:val="center"/>
          </w:tcPr>
          <w:p w14:paraId="4C3B3E54" w14:textId="77777777" w:rsidR="008806EE" w:rsidRPr="00E966EE" w:rsidRDefault="0048662F">
            <w:pPr>
              <w:rPr>
                <w:sz w:val="20"/>
                <w:szCs w:val="28"/>
              </w:rPr>
            </w:pPr>
            <w:proofErr w:type="spellStart"/>
            <w:r w:rsidRPr="00E966EE">
              <w:rPr>
                <w:b/>
                <w:color w:val="FFFFFF"/>
                <w:sz w:val="20"/>
                <w:szCs w:val="28"/>
              </w:rPr>
              <w:t>Paydaş</w:t>
            </w:r>
            <w:proofErr w:type="spellEnd"/>
            <w:r w:rsidRPr="00E966EE">
              <w:rPr>
                <w:b/>
                <w:color w:val="FFFFFF"/>
                <w:sz w:val="20"/>
                <w:szCs w:val="28"/>
              </w:rPr>
              <w:t xml:space="preserve"> </w:t>
            </w:r>
            <w:proofErr w:type="spellStart"/>
            <w:r w:rsidRPr="00E966EE">
              <w:rPr>
                <w:b/>
                <w:color w:val="FFFFFF"/>
                <w:sz w:val="20"/>
                <w:szCs w:val="28"/>
              </w:rPr>
              <w:t>Türü</w:t>
            </w:r>
            <w:proofErr w:type="spellEnd"/>
          </w:p>
        </w:tc>
        <w:tc>
          <w:tcPr>
            <w:tcW w:w="2625" w:type="dxa"/>
            <w:shd w:val="clear" w:color="auto" w:fill="1F4E79"/>
            <w:vAlign w:val="center"/>
          </w:tcPr>
          <w:p w14:paraId="17D2F037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b/>
                <w:color w:val="FFFFFF"/>
                <w:sz w:val="20"/>
                <w:szCs w:val="28"/>
              </w:rPr>
              <w:t>Paydaş Grubu</w:t>
            </w:r>
          </w:p>
        </w:tc>
        <w:tc>
          <w:tcPr>
            <w:tcW w:w="1712" w:type="dxa"/>
            <w:shd w:val="clear" w:color="auto" w:fill="1F4E79"/>
            <w:vAlign w:val="center"/>
          </w:tcPr>
          <w:p w14:paraId="12561D57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b/>
                <w:color w:val="FFFFFF"/>
                <w:sz w:val="20"/>
                <w:szCs w:val="28"/>
              </w:rPr>
              <w:t>Görüş Alındı mı?</w:t>
            </w:r>
          </w:p>
        </w:tc>
        <w:tc>
          <w:tcPr>
            <w:tcW w:w="1426" w:type="dxa"/>
            <w:shd w:val="clear" w:color="auto" w:fill="1F4E79"/>
            <w:vAlign w:val="center"/>
          </w:tcPr>
          <w:p w14:paraId="0CB03E4B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b/>
                <w:color w:val="FFFFFF"/>
                <w:sz w:val="20"/>
                <w:szCs w:val="28"/>
              </w:rPr>
              <w:t>Katılımcı Sayısı</w:t>
            </w:r>
          </w:p>
        </w:tc>
        <w:tc>
          <w:tcPr>
            <w:tcW w:w="1939" w:type="dxa"/>
            <w:shd w:val="clear" w:color="auto" w:fill="1F4E79"/>
            <w:vAlign w:val="center"/>
          </w:tcPr>
          <w:p w14:paraId="605272C0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b/>
                <w:color w:val="FFFFFF"/>
                <w:sz w:val="20"/>
                <w:szCs w:val="28"/>
              </w:rPr>
              <w:t>Açıklama</w:t>
            </w:r>
          </w:p>
        </w:tc>
      </w:tr>
      <w:tr w:rsidR="008806EE" w:rsidRPr="00E966EE" w14:paraId="03250871" w14:textId="77777777" w:rsidTr="009B05A7">
        <w:trPr>
          <w:trHeight w:val="313"/>
          <w:jc w:val="center"/>
        </w:trPr>
        <w:tc>
          <w:tcPr>
            <w:tcW w:w="1312" w:type="dxa"/>
            <w:vAlign w:val="center"/>
          </w:tcPr>
          <w:p w14:paraId="34AD6CEC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İç Paydaş</w:t>
            </w:r>
          </w:p>
        </w:tc>
        <w:tc>
          <w:tcPr>
            <w:tcW w:w="2625" w:type="dxa"/>
            <w:vAlign w:val="center"/>
          </w:tcPr>
          <w:p w14:paraId="7C387A77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Öğrenciler</w:t>
            </w:r>
          </w:p>
        </w:tc>
        <w:tc>
          <w:tcPr>
            <w:tcW w:w="1712" w:type="dxa"/>
            <w:vAlign w:val="center"/>
          </w:tcPr>
          <w:p w14:paraId="1DBF142E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Evet / Hayır</w:t>
            </w:r>
          </w:p>
        </w:tc>
        <w:tc>
          <w:tcPr>
            <w:tcW w:w="1426" w:type="dxa"/>
            <w:vAlign w:val="center"/>
          </w:tcPr>
          <w:p w14:paraId="4675E062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  <w:tc>
          <w:tcPr>
            <w:tcW w:w="1939" w:type="dxa"/>
            <w:vAlign w:val="center"/>
          </w:tcPr>
          <w:p w14:paraId="332DE7DE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</w:tr>
      <w:tr w:rsidR="008806EE" w:rsidRPr="00E966EE" w14:paraId="5579318A" w14:textId="77777777" w:rsidTr="009B05A7">
        <w:trPr>
          <w:trHeight w:val="313"/>
          <w:jc w:val="center"/>
        </w:trPr>
        <w:tc>
          <w:tcPr>
            <w:tcW w:w="1312" w:type="dxa"/>
            <w:vAlign w:val="center"/>
          </w:tcPr>
          <w:p w14:paraId="3EC193E5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İç Paydaş</w:t>
            </w:r>
          </w:p>
        </w:tc>
        <w:tc>
          <w:tcPr>
            <w:tcW w:w="2625" w:type="dxa"/>
            <w:vAlign w:val="center"/>
          </w:tcPr>
          <w:p w14:paraId="23537E8E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Akademik personel</w:t>
            </w:r>
          </w:p>
        </w:tc>
        <w:tc>
          <w:tcPr>
            <w:tcW w:w="1712" w:type="dxa"/>
            <w:vAlign w:val="center"/>
          </w:tcPr>
          <w:p w14:paraId="552AC734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Evet / Hayır</w:t>
            </w:r>
          </w:p>
        </w:tc>
        <w:tc>
          <w:tcPr>
            <w:tcW w:w="1426" w:type="dxa"/>
            <w:vAlign w:val="center"/>
          </w:tcPr>
          <w:p w14:paraId="652909E1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  <w:tc>
          <w:tcPr>
            <w:tcW w:w="1939" w:type="dxa"/>
            <w:vAlign w:val="center"/>
          </w:tcPr>
          <w:p w14:paraId="726CDD78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</w:tr>
      <w:tr w:rsidR="008806EE" w:rsidRPr="00E966EE" w14:paraId="5B841E49" w14:textId="77777777" w:rsidTr="009B05A7">
        <w:trPr>
          <w:trHeight w:val="313"/>
          <w:jc w:val="center"/>
        </w:trPr>
        <w:tc>
          <w:tcPr>
            <w:tcW w:w="1312" w:type="dxa"/>
            <w:vAlign w:val="center"/>
          </w:tcPr>
          <w:p w14:paraId="256E592B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İç Paydaş</w:t>
            </w:r>
          </w:p>
        </w:tc>
        <w:tc>
          <w:tcPr>
            <w:tcW w:w="2625" w:type="dxa"/>
            <w:vAlign w:val="center"/>
          </w:tcPr>
          <w:p w14:paraId="155F9EE4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İdari personel</w:t>
            </w:r>
          </w:p>
        </w:tc>
        <w:tc>
          <w:tcPr>
            <w:tcW w:w="1712" w:type="dxa"/>
            <w:vAlign w:val="center"/>
          </w:tcPr>
          <w:p w14:paraId="105F4342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Evet / Hayır</w:t>
            </w:r>
          </w:p>
        </w:tc>
        <w:tc>
          <w:tcPr>
            <w:tcW w:w="1426" w:type="dxa"/>
            <w:vAlign w:val="center"/>
          </w:tcPr>
          <w:p w14:paraId="31A3F7D2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  <w:tc>
          <w:tcPr>
            <w:tcW w:w="1939" w:type="dxa"/>
            <w:vAlign w:val="center"/>
          </w:tcPr>
          <w:p w14:paraId="7A66F9A5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</w:tr>
      <w:tr w:rsidR="008806EE" w:rsidRPr="00E966EE" w14:paraId="6670B610" w14:textId="77777777" w:rsidTr="009B05A7">
        <w:trPr>
          <w:trHeight w:val="313"/>
          <w:jc w:val="center"/>
        </w:trPr>
        <w:tc>
          <w:tcPr>
            <w:tcW w:w="1312" w:type="dxa"/>
            <w:vAlign w:val="center"/>
          </w:tcPr>
          <w:p w14:paraId="768AAD5C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İç Paydaş</w:t>
            </w:r>
          </w:p>
        </w:tc>
        <w:tc>
          <w:tcPr>
            <w:tcW w:w="2625" w:type="dxa"/>
            <w:vAlign w:val="center"/>
          </w:tcPr>
          <w:p w14:paraId="41299044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Bölüm / Program Kurulu</w:t>
            </w:r>
          </w:p>
        </w:tc>
        <w:tc>
          <w:tcPr>
            <w:tcW w:w="1712" w:type="dxa"/>
            <w:vAlign w:val="center"/>
          </w:tcPr>
          <w:p w14:paraId="729065A1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Evet / Hayır</w:t>
            </w:r>
          </w:p>
        </w:tc>
        <w:tc>
          <w:tcPr>
            <w:tcW w:w="1426" w:type="dxa"/>
            <w:vAlign w:val="center"/>
          </w:tcPr>
          <w:p w14:paraId="2897C508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  <w:tc>
          <w:tcPr>
            <w:tcW w:w="1939" w:type="dxa"/>
            <w:vAlign w:val="center"/>
          </w:tcPr>
          <w:p w14:paraId="616E7AFA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</w:tr>
      <w:tr w:rsidR="008806EE" w:rsidRPr="00E966EE" w14:paraId="64C7A2C0" w14:textId="77777777" w:rsidTr="009B05A7">
        <w:trPr>
          <w:trHeight w:val="313"/>
          <w:jc w:val="center"/>
        </w:trPr>
        <w:tc>
          <w:tcPr>
            <w:tcW w:w="1312" w:type="dxa"/>
            <w:vAlign w:val="center"/>
          </w:tcPr>
          <w:p w14:paraId="0D057D93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Dış Paydaş</w:t>
            </w:r>
          </w:p>
        </w:tc>
        <w:tc>
          <w:tcPr>
            <w:tcW w:w="2625" w:type="dxa"/>
            <w:vAlign w:val="center"/>
          </w:tcPr>
          <w:p w14:paraId="26AF2A40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Mezunlar</w:t>
            </w:r>
          </w:p>
        </w:tc>
        <w:tc>
          <w:tcPr>
            <w:tcW w:w="1712" w:type="dxa"/>
            <w:vAlign w:val="center"/>
          </w:tcPr>
          <w:p w14:paraId="28F4956B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Evet / Hayır</w:t>
            </w:r>
          </w:p>
        </w:tc>
        <w:tc>
          <w:tcPr>
            <w:tcW w:w="1426" w:type="dxa"/>
            <w:vAlign w:val="center"/>
          </w:tcPr>
          <w:p w14:paraId="4A14FE3D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  <w:tc>
          <w:tcPr>
            <w:tcW w:w="1939" w:type="dxa"/>
            <w:vAlign w:val="center"/>
          </w:tcPr>
          <w:p w14:paraId="226A583B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</w:tr>
      <w:tr w:rsidR="008806EE" w:rsidRPr="00E966EE" w14:paraId="222C22A5" w14:textId="77777777" w:rsidTr="009B05A7">
        <w:trPr>
          <w:trHeight w:val="313"/>
          <w:jc w:val="center"/>
        </w:trPr>
        <w:tc>
          <w:tcPr>
            <w:tcW w:w="1312" w:type="dxa"/>
            <w:vAlign w:val="center"/>
          </w:tcPr>
          <w:p w14:paraId="59BB9F5A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Dış Paydaş</w:t>
            </w:r>
          </w:p>
        </w:tc>
        <w:tc>
          <w:tcPr>
            <w:tcW w:w="2625" w:type="dxa"/>
            <w:vAlign w:val="center"/>
          </w:tcPr>
          <w:p w14:paraId="0DDD265A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İşverenler</w:t>
            </w:r>
          </w:p>
        </w:tc>
        <w:tc>
          <w:tcPr>
            <w:tcW w:w="1712" w:type="dxa"/>
            <w:vAlign w:val="center"/>
          </w:tcPr>
          <w:p w14:paraId="7814F853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Evet / Hayır</w:t>
            </w:r>
          </w:p>
        </w:tc>
        <w:tc>
          <w:tcPr>
            <w:tcW w:w="1426" w:type="dxa"/>
            <w:vAlign w:val="center"/>
          </w:tcPr>
          <w:p w14:paraId="578779BE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  <w:tc>
          <w:tcPr>
            <w:tcW w:w="1939" w:type="dxa"/>
            <w:vAlign w:val="center"/>
          </w:tcPr>
          <w:p w14:paraId="035655F4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</w:tr>
      <w:tr w:rsidR="008806EE" w:rsidRPr="00E966EE" w14:paraId="33344327" w14:textId="77777777" w:rsidTr="009B05A7">
        <w:trPr>
          <w:trHeight w:val="313"/>
          <w:jc w:val="center"/>
        </w:trPr>
        <w:tc>
          <w:tcPr>
            <w:tcW w:w="1312" w:type="dxa"/>
            <w:vAlign w:val="center"/>
          </w:tcPr>
          <w:p w14:paraId="1239E5D7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Dış Paydaş</w:t>
            </w:r>
          </w:p>
        </w:tc>
        <w:tc>
          <w:tcPr>
            <w:tcW w:w="2625" w:type="dxa"/>
            <w:vAlign w:val="center"/>
          </w:tcPr>
          <w:p w14:paraId="52333109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Kamu kurumları</w:t>
            </w:r>
          </w:p>
        </w:tc>
        <w:tc>
          <w:tcPr>
            <w:tcW w:w="1712" w:type="dxa"/>
            <w:vAlign w:val="center"/>
          </w:tcPr>
          <w:p w14:paraId="10ED0E7F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Evet / Hayır</w:t>
            </w:r>
          </w:p>
        </w:tc>
        <w:tc>
          <w:tcPr>
            <w:tcW w:w="1426" w:type="dxa"/>
            <w:vAlign w:val="center"/>
          </w:tcPr>
          <w:p w14:paraId="7151EB03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  <w:tc>
          <w:tcPr>
            <w:tcW w:w="1939" w:type="dxa"/>
            <w:vAlign w:val="center"/>
          </w:tcPr>
          <w:p w14:paraId="6EB1B9DD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</w:tr>
      <w:tr w:rsidR="008806EE" w:rsidRPr="00E966EE" w14:paraId="12B6E196" w14:textId="77777777" w:rsidTr="009B05A7">
        <w:trPr>
          <w:trHeight w:val="313"/>
          <w:jc w:val="center"/>
        </w:trPr>
        <w:tc>
          <w:tcPr>
            <w:tcW w:w="1312" w:type="dxa"/>
            <w:vAlign w:val="center"/>
          </w:tcPr>
          <w:p w14:paraId="77011059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Dış Paydaş</w:t>
            </w:r>
          </w:p>
        </w:tc>
        <w:tc>
          <w:tcPr>
            <w:tcW w:w="2625" w:type="dxa"/>
            <w:vAlign w:val="center"/>
          </w:tcPr>
          <w:p w14:paraId="7EDD16B9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Meslek odaları / STK'lar</w:t>
            </w:r>
          </w:p>
        </w:tc>
        <w:tc>
          <w:tcPr>
            <w:tcW w:w="1712" w:type="dxa"/>
            <w:vAlign w:val="center"/>
          </w:tcPr>
          <w:p w14:paraId="02BDA2BC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Evet / Hayır</w:t>
            </w:r>
          </w:p>
        </w:tc>
        <w:tc>
          <w:tcPr>
            <w:tcW w:w="1426" w:type="dxa"/>
            <w:vAlign w:val="center"/>
          </w:tcPr>
          <w:p w14:paraId="4018AC96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  <w:tc>
          <w:tcPr>
            <w:tcW w:w="1939" w:type="dxa"/>
            <w:vAlign w:val="center"/>
          </w:tcPr>
          <w:p w14:paraId="0DA1C95E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</w:tr>
      <w:tr w:rsidR="008806EE" w:rsidRPr="00E966EE" w14:paraId="04311CF4" w14:textId="77777777" w:rsidTr="009B05A7">
        <w:trPr>
          <w:trHeight w:val="313"/>
          <w:jc w:val="center"/>
        </w:trPr>
        <w:tc>
          <w:tcPr>
            <w:tcW w:w="1312" w:type="dxa"/>
            <w:vAlign w:val="center"/>
          </w:tcPr>
          <w:p w14:paraId="0CF8E115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Dış Paydaş</w:t>
            </w:r>
          </w:p>
        </w:tc>
        <w:tc>
          <w:tcPr>
            <w:tcW w:w="2625" w:type="dxa"/>
            <w:vAlign w:val="center"/>
          </w:tcPr>
          <w:p w14:paraId="42DF8ED6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Sektör temsilcileri</w:t>
            </w:r>
          </w:p>
        </w:tc>
        <w:tc>
          <w:tcPr>
            <w:tcW w:w="1712" w:type="dxa"/>
            <w:vAlign w:val="center"/>
          </w:tcPr>
          <w:p w14:paraId="15778807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Evet / Hayır</w:t>
            </w:r>
          </w:p>
        </w:tc>
        <w:tc>
          <w:tcPr>
            <w:tcW w:w="1426" w:type="dxa"/>
            <w:vAlign w:val="center"/>
          </w:tcPr>
          <w:p w14:paraId="25AA37AE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  <w:tc>
          <w:tcPr>
            <w:tcW w:w="1939" w:type="dxa"/>
            <w:vAlign w:val="center"/>
          </w:tcPr>
          <w:p w14:paraId="0E26DE76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</w:tr>
      <w:tr w:rsidR="008806EE" w:rsidRPr="00E966EE" w14:paraId="1866C351" w14:textId="77777777" w:rsidTr="009B05A7">
        <w:trPr>
          <w:trHeight w:val="626"/>
          <w:jc w:val="center"/>
        </w:trPr>
        <w:tc>
          <w:tcPr>
            <w:tcW w:w="1312" w:type="dxa"/>
            <w:vAlign w:val="center"/>
          </w:tcPr>
          <w:p w14:paraId="6B306613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Dış Paydaş</w:t>
            </w:r>
          </w:p>
        </w:tc>
        <w:tc>
          <w:tcPr>
            <w:tcW w:w="2625" w:type="dxa"/>
            <w:vAlign w:val="center"/>
          </w:tcPr>
          <w:p w14:paraId="3AC8D1E7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Diğer üniversiteler / akademik uzmanlar</w:t>
            </w:r>
          </w:p>
        </w:tc>
        <w:tc>
          <w:tcPr>
            <w:tcW w:w="1712" w:type="dxa"/>
            <w:vAlign w:val="center"/>
          </w:tcPr>
          <w:p w14:paraId="45294D14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Evet / Hayır</w:t>
            </w:r>
          </w:p>
        </w:tc>
        <w:tc>
          <w:tcPr>
            <w:tcW w:w="1426" w:type="dxa"/>
            <w:vAlign w:val="center"/>
          </w:tcPr>
          <w:p w14:paraId="5C7EE104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  <w:tc>
          <w:tcPr>
            <w:tcW w:w="1939" w:type="dxa"/>
            <w:vAlign w:val="center"/>
          </w:tcPr>
          <w:p w14:paraId="0A8B2DC0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</w:tr>
    </w:tbl>
    <w:p w14:paraId="395FC67B" w14:textId="77777777" w:rsidR="008806EE" w:rsidRDefault="008806EE"/>
    <w:p w14:paraId="2A4E1E2C" w14:textId="77777777" w:rsidR="008806EE" w:rsidRDefault="0048662F">
      <w:pPr>
        <w:pStyle w:val="Balk2"/>
      </w:pPr>
      <w:r>
        <w:t xml:space="preserve">4.2. Görüş Alma </w:t>
      </w:r>
      <w:r>
        <w:t>Yöntemleri</w:t>
      </w:r>
    </w:p>
    <w:tbl>
      <w:tblPr>
        <w:tblStyle w:val="TabloKlavuzu"/>
        <w:tblW w:w="0" w:type="auto"/>
        <w:jc w:val="center"/>
        <w:tblBorders>
          <w:top w:val="single" w:sz="4" w:space="0" w:color="B7C9E2"/>
          <w:left w:val="single" w:sz="4" w:space="0" w:color="B7C9E2"/>
          <w:bottom w:val="single" w:sz="4" w:space="0" w:color="B7C9E2"/>
          <w:right w:val="single" w:sz="4" w:space="0" w:color="B7C9E2"/>
          <w:insideH w:val="single" w:sz="4" w:space="0" w:color="B7C9E2"/>
          <w:insideV w:val="single" w:sz="4" w:space="0" w:color="B7C9E2"/>
        </w:tblBorders>
        <w:tblLook w:val="04A0" w:firstRow="1" w:lastRow="0" w:firstColumn="1" w:lastColumn="0" w:noHBand="0" w:noVBand="1"/>
      </w:tblPr>
      <w:tblGrid>
        <w:gridCol w:w="2381"/>
        <w:gridCol w:w="1587"/>
        <w:gridCol w:w="2268"/>
        <w:gridCol w:w="1360"/>
        <w:gridCol w:w="1474"/>
      </w:tblGrid>
      <w:tr w:rsidR="008806EE" w:rsidRPr="00E966EE" w14:paraId="34094922" w14:textId="77777777" w:rsidTr="00014762">
        <w:trPr>
          <w:cantSplit/>
          <w:trHeight w:val="397"/>
          <w:tblHeader/>
          <w:jc w:val="center"/>
        </w:trPr>
        <w:tc>
          <w:tcPr>
            <w:tcW w:w="2381" w:type="dxa"/>
            <w:shd w:val="clear" w:color="auto" w:fill="1F4E79"/>
            <w:vAlign w:val="center"/>
          </w:tcPr>
          <w:p w14:paraId="11E84E63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b/>
                <w:color w:val="FFFFFF"/>
                <w:sz w:val="20"/>
                <w:szCs w:val="28"/>
              </w:rPr>
              <w:t>Yöntem</w:t>
            </w:r>
          </w:p>
        </w:tc>
        <w:tc>
          <w:tcPr>
            <w:tcW w:w="1587" w:type="dxa"/>
            <w:shd w:val="clear" w:color="auto" w:fill="1F4E79"/>
            <w:vAlign w:val="center"/>
          </w:tcPr>
          <w:p w14:paraId="1813DB9F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b/>
                <w:color w:val="FFFFFF"/>
                <w:sz w:val="20"/>
                <w:szCs w:val="28"/>
              </w:rPr>
              <w:t>Kullanıldı mı?</w:t>
            </w:r>
          </w:p>
        </w:tc>
        <w:tc>
          <w:tcPr>
            <w:tcW w:w="2268" w:type="dxa"/>
            <w:shd w:val="clear" w:color="auto" w:fill="1F4E79"/>
            <w:vAlign w:val="center"/>
          </w:tcPr>
          <w:p w14:paraId="4CDD2A51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b/>
                <w:color w:val="FFFFFF"/>
                <w:sz w:val="20"/>
                <w:szCs w:val="28"/>
              </w:rPr>
              <w:t>Tarih / Tarih Aralığı</w:t>
            </w:r>
          </w:p>
        </w:tc>
        <w:tc>
          <w:tcPr>
            <w:tcW w:w="1360" w:type="dxa"/>
            <w:shd w:val="clear" w:color="auto" w:fill="1F4E79"/>
            <w:vAlign w:val="center"/>
          </w:tcPr>
          <w:p w14:paraId="5BAD512C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b/>
                <w:color w:val="FFFFFF"/>
                <w:sz w:val="20"/>
                <w:szCs w:val="28"/>
              </w:rPr>
              <w:t>Katılımcı Sayısı</w:t>
            </w:r>
          </w:p>
        </w:tc>
        <w:tc>
          <w:tcPr>
            <w:tcW w:w="1474" w:type="dxa"/>
            <w:shd w:val="clear" w:color="auto" w:fill="1F4E79"/>
            <w:vAlign w:val="center"/>
          </w:tcPr>
          <w:p w14:paraId="230FE678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b/>
                <w:color w:val="FFFFFF"/>
                <w:sz w:val="20"/>
                <w:szCs w:val="28"/>
              </w:rPr>
              <w:t>Kanıt / Ek No</w:t>
            </w:r>
          </w:p>
        </w:tc>
      </w:tr>
      <w:tr w:rsidR="008806EE" w:rsidRPr="00E966EE" w14:paraId="3CBF77DF" w14:textId="77777777" w:rsidTr="00014762">
        <w:trPr>
          <w:cantSplit/>
          <w:trHeight w:val="397"/>
          <w:jc w:val="center"/>
        </w:trPr>
        <w:tc>
          <w:tcPr>
            <w:tcW w:w="2381" w:type="dxa"/>
            <w:vAlign w:val="center"/>
          </w:tcPr>
          <w:p w14:paraId="63477863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Anket</w:t>
            </w:r>
          </w:p>
        </w:tc>
        <w:tc>
          <w:tcPr>
            <w:tcW w:w="1587" w:type="dxa"/>
            <w:vAlign w:val="center"/>
          </w:tcPr>
          <w:p w14:paraId="47E26267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Evet / Hayır</w:t>
            </w:r>
          </w:p>
        </w:tc>
        <w:tc>
          <w:tcPr>
            <w:tcW w:w="2268" w:type="dxa"/>
            <w:vAlign w:val="center"/>
          </w:tcPr>
          <w:p w14:paraId="52E5ED99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  <w:tc>
          <w:tcPr>
            <w:tcW w:w="1360" w:type="dxa"/>
            <w:vAlign w:val="center"/>
          </w:tcPr>
          <w:p w14:paraId="59D8DACD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  <w:tc>
          <w:tcPr>
            <w:tcW w:w="1474" w:type="dxa"/>
            <w:vAlign w:val="center"/>
          </w:tcPr>
          <w:p w14:paraId="6F4ECA9A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Ek-...</w:t>
            </w:r>
          </w:p>
        </w:tc>
      </w:tr>
      <w:tr w:rsidR="008806EE" w:rsidRPr="00E966EE" w14:paraId="73EC3B52" w14:textId="77777777" w:rsidTr="00014762">
        <w:trPr>
          <w:cantSplit/>
          <w:trHeight w:val="397"/>
          <w:jc w:val="center"/>
        </w:trPr>
        <w:tc>
          <w:tcPr>
            <w:tcW w:w="2381" w:type="dxa"/>
            <w:vAlign w:val="center"/>
          </w:tcPr>
          <w:p w14:paraId="18667EA8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Odak grup toplantısı</w:t>
            </w:r>
          </w:p>
        </w:tc>
        <w:tc>
          <w:tcPr>
            <w:tcW w:w="1587" w:type="dxa"/>
            <w:vAlign w:val="center"/>
          </w:tcPr>
          <w:p w14:paraId="2F15A1F0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Evet / Hayır</w:t>
            </w:r>
          </w:p>
        </w:tc>
        <w:tc>
          <w:tcPr>
            <w:tcW w:w="2268" w:type="dxa"/>
            <w:vAlign w:val="center"/>
          </w:tcPr>
          <w:p w14:paraId="6BF242C9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  <w:tc>
          <w:tcPr>
            <w:tcW w:w="1360" w:type="dxa"/>
            <w:vAlign w:val="center"/>
          </w:tcPr>
          <w:p w14:paraId="47F9079D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  <w:tc>
          <w:tcPr>
            <w:tcW w:w="1474" w:type="dxa"/>
            <w:vAlign w:val="center"/>
          </w:tcPr>
          <w:p w14:paraId="37A5EFC5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Ek-...</w:t>
            </w:r>
          </w:p>
        </w:tc>
      </w:tr>
      <w:tr w:rsidR="008806EE" w:rsidRPr="00E966EE" w14:paraId="34269E27" w14:textId="77777777" w:rsidTr="00014762">
        <w:trPr>
          <w:cantSplit/>
          <w:trHeight w:val="397"/>
          <w:jc w:val="center"/>
        </w:trPr>
        <w:tc>
          <w:tcPr>
            <w:tcW w:w="2381" w:type="dxa"/>
            <w:vAlign w:val="center"/>
          </w:tcPr>
          <w:p w14:paraId="48ACA210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Paydaş toplantısı</w:t>
            </w:r>
          </w:p>
        </w:tc>
        <w:tc>
          <w:tcPr>
            <w:tcW w:w="1587" w:type="dxa"/>
            <w:vAlign w:val="center"/>
          </w:tcPr>
          <w:p w14:paraId="21D22199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Evet / Hayır</w:t>
            </w:r>
          </w:p>
        </w:tc>
        <w:tc>
          <w:tcPr>
            <w:tcW w:w="2268" w:type="dxa"/>
            <w:vAlign w:val="center"/>
          </w:tcPr>
          <w:p w14:paraId="155F9FA2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  <w:tc>
          <w:tcPr>
            <w:tcW w:w="1360" w:type="dxa"/>
            <w:vAlign w:val="center"/>
          </w:tcPr>
          <w:p w14:paraId="107BD469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  <w:tc>
          <w:tcPr>
            <w:tcW w:w="1474" w:type="dxa"/>
            <w:vAlign w:val="center"/>
          </w:tcPr>
          <w:p w14:paraId="7990695A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Ek-...</w:t>
            </w:r>
          </w:p>
        </w:tc>
      </w:tr>
      <w:tr w:rsidR="008806EE" w:rsidRPr="00E966EE" w14:paraId="49FA72E4" w14:textId="77777777" w:rsidTr="00014762">
        <w:trPr>
          <w:cantSplit/>
          <w:trHeight w:val="397"/>
          <w:jc w:val="center"/>
        </w:trPr>
        <w:tc>
          <w:tcPr>
            <w:tcW w:w="2381" w:type="dxa"/>
            <w:vAlign w:val="center"/>
          </w:tcPr>
          <w:p w14:paraId="488E0CC4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Yazılı görüş talebi</w:t>
            </w:r>
          </w:p>
        </w:tc>
        <w:tc>
          <w:tcPr>
            <w:tcW w:w="1587" w:type="dxa"/>
            <w:vAlign w:val="center"/>
          </w:tcPr>
          <w:p w14:paraId="0C8CA9CD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Evet / Hayır</w:t>
            </w:r>
          </w:p>
        </w:tc>
        <w:tc>
          <w:tcPr>
            <w:tcW w:w="2268" w:type="dxa"/>
            <w:vAlign w:val="center"/>
          </w:tcPr>
          <w:p w14:paraId="0B5AD4D9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  <w:tc>
          <w:tcPr>
            <w:tcW w:w="1360" w:type="dxa"/>
            <w:vAlign w:val="center"/>
          </w:tcPr>
          <w:p w14:paraId="36A4453A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  <w:tc>
          <w:tcPr>
            <w:tcW w:w="1474" w:type="dxa"/>
            <w:vAlign w:val="center"/>
          </w:tcPr>
          <w:p w14:paraId="570084FB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Ek-...</w:t>
            </w:r>
          </w:p>
        </w:tc>
      </w:tr>
      <w:tr w:rsidR="008806EE" w:rsidRPr="00E966EE" w14:paraId="282395F1" w14:textId="77777777" w:rsidTr="00014762">
        <w:trPr>
          <w:cantSplit/>
          <w:trHeight w:val="397"/>
          <w:jc w:val="center"/>
        </w:trPr>
        <w:tc>
          <w:tcPr>
            <w:tcW w:w="2381" w:type="dxa"/>
            <w:vAlign w:val="center"/>
          </w:tcPr>
          <w:p w14:paraId="28166946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 xml:space="preserve">Mezun </w:t>
            </w:r>
            <w:r w:rsidRPr="00E966EE">
              <w:rPr>
                <w:sz w:val="20"/>
                <w:szCs w:val="28"/>
              </w:rPr>
              <w:t>görüşmesi</w:t>
            </w:r>
          </w:p>
        </w:tc>
        <w:tc>
          <w:tcPr>
            <w:tcW w:w="1587" w:type="dxa"/>
            <w:vAlign w:val="center"/>
          </w:tcPr>
          <w:p w14:paraId="7ED1711A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Evet / Hayır</w:t>
            </w:r>
          </w:p>
        </w:tc>
        <w:tc>
          <w:tcPr>
            <w:tcW w:w="2268" w:type="dxa"/>
            <w:vAlign w:val="center"/>
          </w:tcPr>
          <w:p w14:paraId="43ECE802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  <w:tc>
          <w:tcPr>
            <w:tcW w:w="1360" w:type="dxa"/>
            <w:vAlign w:val="center"/>
          </w:tcPr>
          <w:p w14:paraId="728D6E6A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  <w:tc>
          <w:tcPr>
            <w:tcW w:w="1474" w:type="dxa"/>
            <w:vAlign w:val="center"/>
          </w:tcPr>
          <w:p w14:paraId="36D1C29B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Ek-...</w:t>
            </w:r>
          </w:p>
        </w:tc>
      </w:tr>
      <w:tr w:rsidR="008806EE" w:rsidRPr="00E966EE" w14:paraId="20432A3A" w14:textId="77777777" w:rsidTr="00014762">
        <w:trPr>
          <w:cantSplit/>
          <w:trHeight w:val="397"/>
          <w:jc w:val="center"/>
        </w:trPr>
        <w:tc>
          <w:tcPr>
            <w:tcW w:w="2381" w:type="dxa"/>
            <w:vAlign w:val="center"/>
          </w:tcPr>
          <w:p w14:paraId="783C0C06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Sektör/işveren görüşmesi</w:t>
            </w:r>
          </w:p>
        </w:tc>
        <w:tc>
          <w:tcPr>
            <w:tcW w:w="1587" w:type="dxa"/>
            <w:vAlign w:val="center"/>
          </w:tcPr>
          <w:p w14:paraId="32A63B57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Evet / Hayır</w:t>
            </w:r>
          </w:p>
        </w:tc>
        <w:tc>
          <w:tcPr>
            <w:tcW w:w="2268" w:type="dxa"/>
            <w:vAlign w:val="center"/>
          </w:tcPr>
          <w:p w14:paraId="2E3F4782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  <w:tc>
          <w:tcPr>
            <w:tcW w:w="1360" w:type="dxa"/>
            <w:vAlign w:val="center"/>
          </w:tcPr>
          <w:p w14:paraId="4CA703F8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  <w:tc>
          <w:tcPr>
            <w:tcW w:w="1474" w:type="dxa"/>
            <w:vAlign w:val="center"/>
          </w:tcPr>
          <w:p w14:paraId="3E500E58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Ek-...</w:t>
            </w:r>
          </w:p>
        </w:tc>
      </w:tr>
      <w:tr w:rsidR="008806EE" w:rsidRPr="00E966EE" w14:paraId="2B08A8EE" w14:textId="77777777" w:rsidTr="00014762">
        <w:trPr>
          <w:cantSplit/>
          <w:trHeight w:val="397"/>
          <w:jc w:val="center"/>
        </w:trPr>
        <w:tc>
          <w:tcPr>
            <w:tcW w:w="2381" w:type="dxa"/>
            <w:vAlign w:val="center"/>
          </w:tcPr>
          <w:p w14:paraId="4BB7A7E5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lastRenderedPageBreak/>
              <w:t>Ders değerlendirme sonuçları</w:t>
            </w:r>
          </w:p>
        </w:tc>
        <w:tc>
          <w:tcPr>
            <w:tcW w:w="1587" w:type="dxa"/>
            <w:vAlign w:val="center"/>
          </w:tcPr>
          <w:p w14:paraId="5FB0D834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Evet / Hayır</w:t>
            </w:r>
          </w:p>
        </w:tc>
        <w:tc>
          <w:tcPr>
            <w:tcW w:w="2268" w:type="dxa"/>
            <w:vAlign w:val="center"/>
          </w:tcPr>
          <w:p w14:paraId="1E631ED4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  <w:tc>
          <w:tcPr>
            <w:tcW w:w="1360" w:type="dxa"/>
            <w:vAlign w:val="center"/>
          </w:tcPr>
          <w:p w14:paraId="5BA27FFC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  <w:tc>
          <w:tcPr>
            <w:tcW w:w="1474" w:type="dxa"/>
            <w:vAlign w:val="center"/>
          </w:tcPr>
          <w:p w14:paraId="0414BFA4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Ek-...</w:t>
            </w:r>
          </w:p>
        </w:tc>
      </w:tr>
      <w:tr w:rsidR="008806EE" w:rsidRPr="00E966EE" w14:paraId="34E5C15F" w14:textId="77777777" w:rsidTr="00014762">
        <w:trPr>
          <w:cantSplit/>
          <w:trHeight w:val="397"/>
          <w:jc w:val="center"/>
        </w:trPr>
        <w:tc>
          <w:tcPr>
            <w:tcW w:w="2381" w:type="dxa"/>
            <w:vAlign w:val="center"/>
          </w:tcPr>
          <w:p w14:paraId="06458EB4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Program danışma kurulu görüşü</w:t>
            </w:r>
          </w:p>
        </w:tc>
        <w:tc>
          <w:tcPr>
            <w:tcW w:w="1587" w:type="dxa"/>
            <w:vAlign w:val="center"/>
          </w:tcPr>
          <w:p w14:paraId="35803382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Evet / Hayır</w:t>
            </w:r>
          </w:p>
        </w:tc>
        <w:tc>
          <w:tcPr>
            <w:tcW w:w="2268" w:type="dxa"/>
            <w:vAlign w:val="center"/>
          </w:tcPr>
          <w:p w14:paraId="1244CAD6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  <w:tc>
          <w:tcPr>
            <w:tcW w:w="1360" w:type="dxa"/>
            <w:vAlign w:val="center"/>
          </w:tcPr>
          <w:p w14:paraId="74262797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  <w:tc>
          <w:tcPr>
            <w:tcW w:w="1474" w:type="dxa"/>
            <w:vAlign w:val="center"/>
          </w:tcPr>
          <w:p w14:paraId="76C9C05E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Ek-...</w:t>
            </w:r>
          </w:p>
        </w:tc>
      </w:tr>
      <w:tr w:rsidR="008806EE" w:rsidRPr="00E966EE" w14:paraId="597CCF2C" w14:textId="77777777" w:rsidTr="00014762">
        <w:trPr>
          <w:cantSplit/>
          <w:trHeight w:val="397"/>
          <w:jc w:val="center"/>
        </w:trPr>
        <w:tc>
          <w:tcPr>
            <w:tcW w:w="2381" w:type="dxa"/>
            <w:vAlign w:val="center"/>
          </w:tcPr>
          <w:p w14:paraId="6D3830A7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Diğer</w:t>
            </w:r>
          </w:p>
        </w:tc>
        <w:tc>
          <w:tcPr>
            <w:tcW w:w="1587" w:type="dxa"/>
            <w:vAlign w:val="center"/>
          </w:tcPr>
          <w:p w14:paraId="1FAF5A06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Evet / Hayır</w:t>
            </w:r>
          </w:p>
        </w:tc>
        <w:tc>
          <w:tcPr>
            <w:tcW w:w="2268" w:type="dxa"/>
            <w:vAlign w:val="center"/>
          </w:tcPr>
          <w:p w14:paraId="251D6CA0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  <w:tc>
          <w:tcPr>
            <w:tcW w:w="1360" w:type="dxa"/>
            <w:vAlign w:val="center"/>
          </w:tcPr>
          <w:p w14:paraId="74DD04CC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  <w:tc>
          <w:tcPr>
            <w:tcW w:w="1474" w:type="dxa"/>
            <w:vAlign w:val="center"/>
          </w:tcPr>
          <w:p w14:paraId="5E0DFBAC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Ek-...</w:t>
            </w:r>
          </w:p>
        </w:tc>
      </w:tr>
    </w:tbl>
    <w:p w14:paraId="2424B516" w14:textId="77777777" w:rsidR="008806EE" w:rsidRDefault="008806EE"/>
    <w:p w14:paraId="2F43C843" w14:textId="77777777" w:rsidR="008806EE" w:rsidRDefault="0048662F">
      <w:pPr>
        <w:pStyle w:val="Balk1"/>
      </w:pPr>
      <w:r>
        <w:t xml:space="preserve">5. Paydaş Görüşlerinin </w:t>
      </w:r>
      <w:r>
        <w:t>Özetlenmesi</w:t>
      </w:r>
    </w:p>
    <w:p w14:paraId="56667FD1" w14:textId="77777777" w:rsidR="008806EE" w:rsidRDefault="0048662F">
      <w:r>
        <w:t>Bu bölümde görüşler ham haliyle değil, analiz edilerek tematik başlıklar altında özetlenmelidir. Kişisel veri içeren bilgiler rapora yazılmamalı; gerekli hallerde eklerde anonimleştirilmiş şekilde sunulmalıdır.</w:t>
      </w:r>
    </w:p>
    <w:p w14:paraId="354247B9" w14:textId="77777777" w:rsidR="008806EE" w:rsidRDefault="0048662F">
      <w:pPr>
        <w:pStyle w:val="Balk2"/>
      </w:pPr>
      <w:r>
        <w:t>5.1. İç Paydaş Görüşleri Özeti</w:t>
      </w:r>
    </w:p>
    <w:tbl>
      <w:tblPr>
        <w:tblStyle w:val="TabloKlavuzu"/>
        <w:tblW w:w="0" w:type="auto"/>
        <w:jc w:val="center"/>
        <w:tblBorders>
          <w:top w:val="single" w:sz="4" w:space="0" w:color="B7C9E2"/>
          <w:left w:val="single" w:sz="4" w:space="0" w:color="B7C9E2"/>
          <w:bottom w:val="single" w:sz="4" w:space="0" w:color="B7C9E2"/>
          <w:right w:val="single" w:sz="4" w:space="0" w:color="B7C9E2"/>
          <w:insideH w:val="single" w:sz="4" w:space="0" w:color="B7C9E2"/>
          <w:insideV w:val="single" w:sz="4" w:space="0" w:color="B7C9E2"/>
        </w:tblBorders>
        <w:tblLook w:val="04A0" w:firstRow="1" w:lastRow="0" w:firstColumn="1" w:lastColumn="0" w:noHBand="0" w:noVBand="1"/>
      </w:tblPr>
      <w:tblGrid>
        <w:gridCol w:w="2013"/>
        <w:gridCol w:w="3049"/>
        <w:gridCol w:w="2416"/>
        <w:gridCol w:w="1726"/>
      </w:tblGrid>
      <w:tr w:rsidR="008806EE" w:rsidRPr="00E966EE" w14:paraId="15423F41" w14:textId="77777777" w:rsidTr="00014762">
        <w:trPr>
          <w:trHeight w:val="580"/>
          <w:jc w:val="center"/>
        </w:trPr>
        <w:tc>
          <w:tcPr>
            <w:tcW w:w="2013" w:type="dxa"/>
            <w:shd w:val="clear" w:color="auto" w:fill="1F4E79"/>
            <w:vAlign w:val="center"/>
          </w:tcPr>
          <w:p w14:paraId="4AC65308" w14:textId="77777777" w:rsidR="008806EE" w:rsidRPr="00E966EE" w:rsidRDefault="0048662F">
            <w:pPr>
              <w:rPr>
                <w:sz w:val="20"/>
                <w:szCs w:val="28"/>
              </w:rPr>
            </w:pPr>
            <w:proofErr w:type="spellStart"/>
            <w:r w:rsidRPr="00E966EE">
              <w:rPr>
                <w:b/>
                <w:color w:val="FFFFFF"/>
                <w:sz w:val="20"/>
                <w:szCs w:val="28"/>
              </w:rPr>
              <w:t>Gö</w:t>
            </w:r>
            <w:r w:rsidRPr="00E966EE">
              <w:rPr>
                <w:b/>
                <w:color w:val="FFFFFF"/>
                <w:sz w:val="20"/>
                <w:szCs w:val="28"/>
              </w:rPr>
              <w:t>rüş</w:t>
            </w:r>
            <w:proofErr w:type="spellEnd"/>
            <w:r w:rsidRPr="00E966EE">
              <w:rPr>
                <w:b/>
                <w:color w:val="FFFFFF"/>
                <w:sz w:val="20"/>
                <w:szCs w:val="28"/>
              </w:rPr>
              <w:t xml:space="preserve"> </w:t>
            </w:r>
            <w:proofErr w:type="spellStart"/>
            <w:r w:rsidRPr="00E966EE">
              <w:rPr>
                <w:b/>
                <w:color w:val="FFFFFF"/>
                <w:sz w:val="20"/>
                <w:szCs w:val="28"/>
              </w:rPr>
              <w:t>Bildiren</w:t>
            </w:r>
            <w:proofErr w:type="spellEnd"/>
            <w:r w:rsidRPr="00E966EE">
              <w:rPr>
                <w:b/>
                <w:color w:val="FFFFFF"/>
                <w:sz w:val="20"/>
                <w:szCs w:val="28"/>
              </w:rPr>
              <w:t xml:space="preserve"> </w:t>
            </w:r>
            <w:proofErr w:type="spellStart"/>
            <w:r w:rsidRPr="00E966EE">
              <w:rPr>
                <w:b/>
                <w:color w:val="FFFFFF"/>
                <w:sz w:val="20"/>
                <w:szCs w:val="28"/>
              </w:rPr>
              <w:t>Grup</w:t>
            </w:r>
            <w:proofErr w:type="spellEnd"/>
          </w:p>
        </w:tc>
        <w:tc>
          <w:tcPr>
            <w:tcW w:w="3049" w:type="dxa"/>
            <w:shd w:val="clear" w:color="auto" w:fill="1F4E79"/>
            <w:vAlign w:val="center"/>
          </w:tcPr>
          <w:p w14:paraId="356C370B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b/>
                <w:color w:val="FFFFFF"/>
                <w:sz w:val="20"/>
                <w:szCs w:val="28"/>
              </w:rPr>
              <w:t>Öne Çıkan Görüş / Talep</w:t>
            </w:r>
          </w:p>
        </w:tc>
        <w:tc>
          <w:tcPr>
            <w:tcW w:w="2416" w:type="dxa"/>
            <w:shd w:val="clear" w:color="auto" w:fill="1F4E79"/>
            <w:vAlign w:val="center"/>
          </w:tcPr>
          <w:p w14:paraId="1388725F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b/>
                <w:color w:val="FFFFFF"/>
                <w:sz w:val="20"/>
                <w:szCs w:val="28"/>
              </w:rPr>
              <w:t>İlgili Müfredat Alanı</w:t>
            </w:r>
          </w:p>
        </w:tc>
        <w:tc>
          <w:tcPr>
            <w:tcW w:w="1726" w:type="dxa"/>
            <w:shd w:val="clear" w:color="auto" w:fill="1F4E79"/>
            <w:vAlign w:val="center"/>
          </w:tcPr>
          <w:p w14:paraId="74986406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b/>
                <w:color w:val="FFFFFF"/>
                <w:sz w:val="20"/>
                <w:szCs w:val="28"/>
              </w:rPr>
              <w:t>Değerlendirme</w:t>
            </w:r>
          </w:p>
        </w:tc>
      </w:tr>
      <w:tr w:rsidR="008806EE" w:rsidRPr="00E966EE" w14:paraId="211EF6A7" w14:textId="77777777" w:rsidTr="00014762">
        <w:trPr>
          <w:trHeight w:val="890"/>
          <w:jc w:val="center"/>
        </w:trPr>
        <w:tc>
          <w:tcPr>
            <w:tcW w:w="2013" w:type="dxa"/>
            <w:vAlign w:val="center"/>
          </w:tcPr>
          <w:p w14:paraId="29816ADE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Öğrenciler</w:t>
            </w:r>
          </w:p>
        </w:tc>
        <w:tc>
          <w:tcPr>
            <w:tcW w:w="3049" w:type="dxa"/>
            <w:vAlign w:val="center"/>
          </w:tcPr>
          <w:p w14:paraId="64EDA0B6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  <w:tc>
          <w:tcPr>
            <w:tcW w:w="2416" w:type="dxa"/>
            <w:vAlign w:val="center"/>
          </w:tcPr>
          <w:p w14:paraId="0B3B4CB3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Ders içerikleri / AKTS / seçmeli ders / uygulama vb.</w:t>
            </w:r>
          </w:p>
        </w:tc>
        <w:tc>
          <w:tcPr>
            <w:tcW w:w="1726" w:type="dxa"/>
            <w:vAlign w:val="center"/>
          </w:tcPr>
          <w:p w14:paraId="7CFA15B0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</w:tr>
      <w:tr w:rsidR="008806EE" w:rsidRPr="00E966EE" w14:paraId="251593BF" w14:textId="77777777" w:rsidTr="00014762">
        <w:trPr>
          <w:trHeight w:val="290"/>
          <w:jc w:val="center"/>
        </w:trPr>
        <w:tc>
          <w:tcPr>
            <w:tcW w:w="2013" w:type="dxa"/>
            <w:vAlign w:val="center"/>
          </w:tcPr>
          <w:p w14:paraId="3BE925EE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Akademik personel</w:t>
            </w:r>
          </w:p>
        </w:tc>
        <w:tc>
          <w:tcPr>
            <w:tcW w:w="3049" w:type="dxa"/>
            <w:vAlign w:val="center"/>
          </w:tcPr>
          <w:p w14:paraId="7A60FD50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  <w:tc>
          <w:tcPr>
            <w:tcW w:w="2416" w:type="dxa"/>
            <w:vAlign w:val="center"/>
          </w:tcPr>
          <w:p w14:paraId="75E2EECE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  <w:tc>
          <w:tcPr>
            <w:tcW w:w="1726" w:type="dxa"/>
            <w:vAlign w:val="center"/>
          </w:tcPr>
          <w:p w14:paraId="1DF041B6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</w:tr>
      <w:tr w:rsidR="008806EE" w:rsidRPr="00E966EE" w14:paraId="41121147" w14:textId="77777777" w:rsidTr="00014762">
        <w:trPr>
          <w:trHeight w:val="580"/>
          <w:jc w:val="center"/>
        </w:trPr>
        <w:tc>
          <w:tcPr>
            <w:tcW w:w="2013" w:type="dxa"/>
            <w:vAlign w:val="center"/>
          </w:tcPr>
          <w:p w14:paraId="47D1DBCE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Bölüm / Program Kurulu</w:t>
            </w:r>
          </w:p>
        </w:tc>
        <w:tc>
          <w:tcPr>
            <w:tcW w:w="3049" w:type="dxa"/>
            <w:vAlign w:val="center"/>
          </w:tcPr>
          <w:p w14:paraId="58EA4A5F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  <w:tc>
          <w:tcPr>
            <w:tcW w:w="2416" w:type="dxa"/>
            <w:vAlign w:val="center"/>
          </w:tcPr>
          <w:p w14:paraId="2F3404DD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  <w:tc>
          <w:tcPr>
            <w:tcW w:w="1726" w:type="dxa"/>
            <w:vAlign w:val="center"/>
          </w:tcPr>
          <w:p w14:paraId="79AB70C4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</w:tr>
      <w:tr w:rsidR="008806EE" w:rsidRPr="00E966EE" w14:paraId="2D9DF4BB" w14:textId="77777777" w:rsidTr="00014762">
        <w:trPr>
          <w:trHeight w:val="290"/>
          <w:jc w:val="center"/>
        </w:trPr>
        <w:tc>
          <w:tcPr>
            <w:tcW w:w="2013" w:type="dxa"/>
            <w:vAlign w:val="center"/>
          </w:tcPr>
          <w:p w14:paraId="6D2DB738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İdari personel</w:t>
            </w:r>
          </w:p>
        </w:tc>
        <w:tc>
          <w:tcPr>
            <w:tcW w:w="3049" w:type="dxa"/>
            <w:vAlign w:val="center"/>
          </w:tcPr>
          <w:p w14:paraId="0DDAC4CD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  <w:tc>
          <w:tcPr>
            <w:tcW w:w="2416" w:type="dxa"/>
            <w:vAlign w:val="center"/>
          </w:tcPr>
          <w:p w14:paraId="1CBC9DDA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  <w:tc>
          <w:tcPr>
            <w:tcW w:w="1726" w:type="dxa"/>
            <w:vAlign w:val="center"/>
          </w:tcPr>
          <w:p w14:paraId="0B008293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</w:tr>
    </w:tbl>
    <w:p w14:paraId="1FC26DAC" w14:textId="77777777" w:rsidR="008806EE" w:rsidRDefault="008806EE"/>
    <w:p w14:paraId="00F61AC2" w14:textId="77777777" w:rsidR="008806EE" w:rsidRDefault="0048662F">
      <w:pPr>
        <w:pStyle w:val="Balk2"/>
      </w:pPr>
      <w:r>
        <w:t>5.2. Dış Paydaş Görüşleri Özeti</w:t>
      </w:r>
    </w:p>
    <w:tbl>
      <w:tblPr>
        <w:tblStyle w:val="TabloKlavuzu"/>
        <w:tblW w:w="0" w:type="auto"/>
        <w:jc w:val="center"/>
        <w:tblBorders>
          <w:top w:val="single" w:sz="4" w:space="0" w:color="B7C9E2"/>
          <w:left w:val="single" w:sz="4" w:space="0" w:color="B7C9E2"/>
          <w:bottom w:val="single" w:sz="4" w:space="0" w:color="B7C9E2"/>
          <w:right w:val="single" w:sz="4" w:space="0" w:color="B7C9E2"/>
          <w:insideH w:val="single" w:sz="4" w:space="0" w:color="B7C9E2"/>
          <w:insideV w:val="single" w:sz="4" w:space="0" w:color="B7C9E2"/>
        </w:tblBorders>
        <w:tblLook w:val="04A0" w:firstRow="1" w:lastRow="0" w:firstColumn="1" w:lastColumn="0" w:noHBand="0" w:noVBand="1"/>
      </w:tblPr>
      <w:tblGrid>
        <w:gridCol w:w="2020"/>
        <w:gridCol w:w="3059"/>
        <w:gridCol w:w="2424"/>
        <w:gridCol w:w="1731"/>
      </w:tblGrid>
      <w:tr w:rsidR="008806EE" w:rsidRPr="00014762" w14:paraId="7E798D12" w14:textId="77777777" w:rsidTr="00014762">
        <w:trPr>
          <w:trHeight w:val="557"/>
          <w:jc w:val="center"/>
        </w:trPr>
        <w:tc>
          <w:tcPr>
            <w:tcW w:w="2020" w:type="dxa"/>
            <w:shd w:val="clear" w:color="auto" w:fill="1F4E79"/>
            <w:vAlign w:val="center"/>
          </w:tcPr>
          <w:p w14:paraId="7C6D2B96" w14:textId="77777777" w:rsidR="008806EE" w:rsidRPr="00014762" w:rsidRDefault="0048662F">
            <w:pPr>
              <w:rPr>
                <w:sz w:val="20"/>
                <w:szCs w:val="28"/>
              </w:rPr>
            </w:pPr>
            <w:proofErr w:type="spellStart"/>
            <w:r w:rsidRPr="00014762">
              <w:rPr>
                <w:b/>
                <w:color w:val="FFFFFF"/>
                <w:sz w:val="20"/>
                <w:szCs w:val="28"/>
              </w:rPr>
              <w:t>Görüş</w:t>
            </w:r>
            <w:proofErr w:type="spellEnd"/>
            <w:r w:rsidRPr="00014762">
              <w:rPr>
                <w:b/>
                <w:color w:val="FFFFFF"/>
                <w:sz w:val="20"/>
                <w:szCs w:val="28"/>
              </w:rPr>
              <w:t xml:space="preserve"> </w:t>
            </w:r>
            <w:proofErr w:type="spellStart"/>
            <w:r w:rsidRPr="00014762">
              <w:rPr>
                <w:b/>
                <w:color w:val="FFFFFF"/>
                <w:sz w:val="20"/>
                <w:szCs w:val="28"/>
              </w:rPr>
              <w:t>Bildiren</w:t>
            </w:r>
            <w:proofErr w:type="spellEnd"/>
            <w:r w:rsidRPr="00014762">
              <w:rPr>
                <w:b/>
                <w:color w:val="FFFFFF"/>
                <w:sz w:val="20"/>
                <w:szCs w:val="28"/>
              </w:rPr>
              <w:t xml:space="preserve"> </w:t>
            </w:r>
            <w:proofErr w:type="spellStart"/>
            <w:r w:rsidRPr="00014762">
              <w:rPr>
                <w:b/>
                <w:color w:val="FFFFFF"/>
                <w:sz w:val="20"/>
                <w:szCs w:val="28"/>
              </w:rPr>
              <w:t>Grup</w:t>
            </w:r>
            <w:proofErr w:type="spellEnd"/>
          </w:p>
        </w:tc>
        <w:tc>
          <w:tcPr>
            <w:tcW w:w="3059" w:type="dxa"/>
            <w:shd w:val="clear" w:color="auto" w:fill="1F4E79"/>
            <w:vAlign w:val="center"/>
          </w:tcPr>
          <w:p w14:paraId="032E12A8" w14:textId="77777777" w:rsidR="008806EE" w:rsidRPr="00014762" w:rsidRDefault="0048662F">
            <w:pPr>
              <w:rPr>
                <w:sz w:val="20"/>
                <w:szCs w:val="28"/>
              </w:rPr>
            </w:pPr>
            <w:r w:rsidRPr="00014762">
              <w:rPr>
                <w:b/>
                <w:color w:val="FFFFFF"/>
                <w:sz w:val="20"/>
                <w:szCs w:val="28"/>
              </w:rPr>
              <w:t>Öne Çıkan Görüş / Talep</w:t>
            </w:r>
          </w:p>
        </w:tc>
        <w:tc>
          <w:tcPr>
            <w:tcW w:w="2424" w:type="dxa"/>
            <w:shd w:val="clear" w:color="auto" w:fill="1F4E79"/>
            <w:vAlign w:val="center"/>
          </w:tcPr>
          <w:p w14:paraId="198E6B1C" w14:textId="77777777" w:rsidR="008806EE" w:rsidRPr="00014762" w:rsidRDefault="0048662F">
            <w:pPr>
              <w:rPr>
                <w:sz w:val="20"/>
                <w:szCs w:val="28"/>
              </w:rPr>
            </w:pPr>
            <w:r w:rsidRPr="00014762">
              <w:rPr>
                <w:b/>
                <w:color w:val="FFFFFF"/>
                <w:sz w:val="20"/>
                <w:szCs w:val="28"/>
              </w:rPr>
              <w:t>İlgili Müfredat Alanı</w:t>
            </w:r>
          </w:p>
        </w:tc>
        <w:tc>
          <w:tcPr>
            <w:tcW w:w="1731" w:type="dxa"/>
            <w:shd w:val="clear" w:color="auto" w:fill="1F4E79"/>
            <w:vAlign w:val="center"/>
          </w:tcPr>
          <w:p w14:paraId="07AFCDDF" w14:textId="77777777" w:rsidR="008806EE" w:rsidRPr="00014762" w:rsidRDefault="0048662F">
            <w:pPr>
              <w:rPr>
                <w:sz w:val="20"/>
                <w:szCs w:val="28"/>
              </w:rPr>
            </w:pPr>
            <w:r w:rsidRPr="00014762">
              <w:rPr>
                <w:b/>
                <w:color w:val="FFFFFF"/>
                <w:sz w:val="20"/>
                <w:szCs w:val="28"/>
              </w:rPr>
              <w:t>Değerlendirme</w:t>
            </w:r>
          </w:p>
        </w:tc>
      </w:tr>
      <w:tr w:rsidR="008806EE" w:rsidRPr="00014762" w14:paraId="26EEBBAE" w14:textId="77777777" w:rsidTr="00014762">
        <w:trPr>
          <w:trHeight w:val="855"/>
          <w:jc w:val="center"/>
        </w:trPr>
        <w:tc>
          <w:tcPr>
            <w:tcW w:w="2020" w:type="dxa"/>
            <w:vAlign w:val="center"/>
          </w:tcPr>
          <w:p w14:paraId="1825DA10" w14:textId="77777777" w:rsidR="008806EE" w:rsidRPr="00014762" w:rsidRDefault="0048662F">
            <w:pPr>
              <w:rPr>
                <w:sz w:val="20"/>
                <w:szCs w:val="28"/>
              </w:rPr>
            </w:pPr>
            <w:r w:rsidRPr="00014762">
              <w:rPr>
                <w:sz w:val="20"/>
                <w:szCs w:val="28"/>
              </w:rPr>
              <w:t>Mezunlar</w:t>
            </w:r>
          </w:p>
        </w:tc>
        <w:tc>
          <w:tcPr>
            <w:tcW w:w="3059" w:type="dxa"/>
            <w:vAlign w:val="center"/>
          </w:tcPr>
          <w:p w14:paraId="7F2B484A" w14:textId="77777777" w:rsidR="008806EE" w:rsidRPr="00014762" w:rsidRDefault="008806EE">
            <w:pPr>
              <w:rPr>
                <w:sz w:val="20"/>
                <w:szCs w:val="28"/>
              </w:rPr>
            </w:pPr>
          </w:p>
        </w:tc>
        <w:tc>
          <w:tcPr>
            <w:tcW w:w="2424" w:type="dxa"/>
            <w:vAlign w:val="center"/>
          </w:tcPr>
          <w:p w14:paraId="3A812CBA" w14:textId="77777777" w:rsidR="008806EE" w:rsidRPr="00014762" w:rsidRDefault="0048662F">
            <w:pPr>
              <w:rPr>
                <w:sz w:val="20"/>
                <w:szCs w:val="28"/>
              </w:rPr>
            </w:pPr>
            <w:r w:rsidRPr="00014762">
              <w:rPr>
                <w:sz w:val="20"/>
                <w:szCs w:val="28"/>
              </w:rPr>
              <w:t>Ders içerikleri / uygulama / staj / yeterlilik vb.</w:t>
            </w:r>
          </w:p>
        </w:tc>
        <w:tc>
          <w:tcPr>
            <w:tcW w:w="1731" w:type="dxa"/>
            <w:vAlign w:val="center"/>
          </w:tcPr>
          <w:p w14:paraId="089DC081" w14:textId="77777777" w:rsidR="008806EE" w:rsidRPr="00014762" w:rsidRDefault="008806EE">
            <w:pPr>
              <w:rPr>
                <w:sz w:val="20"/>
                <w:szCs w:val="28"/>
              </w:rPr>
            </w:pPr>
          </w:p>
        </w:tc>
      </w:tr>
      <w:tr w:rsidR="008806EE" w:rsidRPr="00014762" w14:paraId="3A2B265C" w14:textId="77777777" w:rsidTr="00014762">
        <w:trPr>
          <w:trHeight w:val="278"/>
          <w:jc w:val="center"/>
        </w:trPr>
        <w:tc>
          <w:tcPr>
            <w:tcW w:w="2020" w:type="dxa"/>
            <w:vAlign w:val="center"/>
          </w:tcPr>
          <w:p w14:paraId="2FA2B922" w14:textId="77777777" w:rsidR="008806EE" w:rsidRPr="00014762" w:rsidRDefault="0048662F">
            <w:pPr>
              <w:rPr>
                <w:sz w:val="20"/>
                <w:szCs w:val="28"/>
              </w:rPr>
            </w:pPr>
            <w:r w:rsidRPr="00014762">
              <w:rPr>
                <w:sz w:val="20"/>
                <w:szCs w:val="28"/>
              </w:rPr>
              <w:t>İşverenler</w:t>
            </w:r>
          </w:p>
        </w:tc>
        <w:tc>
          <w:tcPr>
            <w:tcW w:w="3059" w:type="dxa"/>
            <w:vAlign w:val="center"/>
          </w:tcPr>
          <w:p w14:paraId="10A52CAA" w14:textId="77777777" w:rsidR="008806EE" w:rsidRPr="00014762" w:rsidRDefault="008806EE">
            <w:pPr>
              <w:rPr>
                <w:sz w:val="20"/>
                <w:szCs w:val="28"/>
              </w:rPr>
            </w:pPr>
          </w:p>
        </w:tc>
        <w:tc>
          <w:tcPr>
            <w:tcW w:w="2424" w:type="dxa"/>
            <w:vAlign w:val="center"/>
          </w:tcPr>
          <w:p w14:paraId="2BAF2B09" w14:textId="77777777" w:rsidR="008806EE" w:rsidRPr="00014762" w:rsidRDefault="008806EE">
            <w:pPr>
              <w:rPr>
                <w:sz w:val="20"/>
                <w:szCs w:val="28"/>
              </w:rPr>
            </w:pPr>
          </w:p>
        </w:tc>
        <w:tc>
          <w:tcPr>
            <w:tcW w:w="1731" w:type="dxa"/>
            <w:vAlign w:val="center"/>
          </w:tcPr>
          <w:p w14:paraId="7A12B15D" w14:textId="77777777" w:rsidR="008806EE" w:rsidRPr="00014762" w:rsidRDefault="008806EE">
            <w:pPr>
              <w:rPr>
                <w:sz w:val="20"/>
                <w:szCs w:val="28"/>
              </w:rPr>
            </w:pPr>
          </w:p>
        </w:tc>
      </w:tr>
      <w:tr w:rsidR="008806EE" w:rsidRPr="00014762" w14:paraId="47212100" w14:textId="77777777" w:rsidTr="00014762">
        <w:trPr>
          <w:trHeight w:val="278"/>
          <w:jc w:val="center"/>
        </w:trPr>
        <w:tc>
          <w:tcPr>
            <w:tcW w:w="2020" w:type="dxa"/>
            <w:vAlign w:val="center"/>
          </w:tcPr>
          <w:p w14:paraId="246B6EB7" w14:textId="77777777" w:rsidR="008806EE" w:rsidRPr="00014762" w:rsidRDefault="0048662F">
            <w:pPr>
              <w:rPr>
                <w:sz w:val="20"/>
                <w:szCs w:val="28"/>
              </w:rPr>
            </w:pPr>
            <w:r w:rsidRPr="00014762">
              <w:rPr>
                <w:sz w:val="20"/>
                <w:szCs w:val="28"/>
              </w:rPr>
              <w:t>Kamu kurumları</w:t>
            </w:r>
          </w:p>
        </w:tc>
        <w:tc>
          <w:tcPr>
            <w:tcW w:w="3059" w:type="dxa"/>
            <w:vAlign w:val="center"/>
          </w:tcPr>
          <w:p w14:paraId="48832D69" w14:textId="77777777" w:rsidR="008806EE" w:rsidRPr="00014762" w:rsidRDefault="008806EE">
            <w:pPr>
              <w:rPr>
                <w:sz w:val="20"/>
                <w:szCs w:val="28"/>
              </w:rPr>
            </w:pPr>
          </w:p>
        </w:tc>
        <w:tc>
          <w:tcPr>
            <w:tcW w:w="2424" w:type="dxa"/>
            <w:vAlign w:val="center"/>
          </w:tcPr>
          <w:p w14:paraId="6B71E132" w14:textId="77777777" w:rsidR="008806EE" w:rsidRPr="00014762" w:rsidRDefault="008806EE">
            <w:pPr>
              <w:rPr>
                <w:sz w:val="20"/>
                <w:szCs w:val="28"/>
              </w:rPr>
            </w:pPr>
          </w:p>
        </w:tc>
        <w:tc>
          <w:tcPr>
            <w:tcW w:w="1731" w:type="dxa"/>
            <w:vAlign w:val="center"/>
          </w:tcPr>
          <w:p w14:paraId="0AD92305" w14:textId="77777777" w:rsidR="008806EE" w:rsidRPr="00014762" w:rsidRDefault="008806EE">
            <w:pPr>
              <w:rPr>
                <w:sz w:val="20"/>
                <w:szCs w:val="28"/>
              </w:rPr>
            </w:pPr>
          </w:p>
        </w:tc>
      </w:tr>
      <w:tr w:rsidR="008806EE" w:rsidRPr="00014762" w14:paraId="4A90C80A" w14:textId="77777777" w:rsidTr="00014762">
        <w:trPr>
          <w:trHeight w:val="557"/>
          <w:jc w:val="center"/>
        </w:trPr>
        <w:tc>
          <w:tcPr>
            <w:tcW w:w="2020" w:type="dxa"/>
            <w:vAlign w:val="center"/>
          </w:tcPr>
          <w:p w14:paraId="5CFBE0F4" w14:textId="77777777" w:rsidR="008806EE" w:rsidRPr="00014762" w:rsidRDefault="0048662F">
            <w:pPr>
              <w:rPr>
                <w:sz w:val="20"/>
                <w:szCs w:val="28"/>
              </w:rPr>
            </w:pPr>
            <w:r w:rsidRPr="00014762">
              <w:rPr>
                <w:sz w:val="20"/>
                <w:szCs w:val="28"/>
              </w:rPr>
              <w:t>Meslek odaları / STK'lar</w:t>
            </w:r>
          </w:p>
        </w:tc>
        <w:tc>
          <w:tcPr>
            <w:tcW w:w="3059" w:type="dxa"/>
            <w:vAlign w:val="center"/>
          </w:tcPr>
          <w:p w14:paraId="45F1D651" w14:textId="77777777" w:rsidR="008806EE" w:rsidRPr="00014762" w:rsidRDefault="008806EE">
            <w:pPr>
              <w:rPr>
                <w:sz w:val="20"/>
                <w:szCs w:val="28"/>
              </w:rPr>
            </w:pPr>
          </w:p>
        </w:tc>
        <w:tc>
          <w:tcPr>
            <w:tcW w:w="2424" w:type="dxa"/>
            <w:vAlign w:val="center"/>
          </w:tcPr>
          <w:p w14:paraId="69B7CDEB" w14:textId="77777777" w:rsidR="008806EE" w:rsidRPr="00014762" w:rsidRDefault="008806EE">
            <w:pPr>
              <w:rPr>
                <w:sz w:val="20"/>
                <w:szCs w:val="28"/>
              </w:rPr>
            </w:pPr>
          </w:p>
        </w:tc>
        <w:tc>
          <w:tcPr>
            <w:tcW w:w="1731" w:type="dxa"/>
            <w:vAlign w:val="center"/>
          </w:tcPr>
          <w:p w14:paraId="4B63B12C" w14:textId="77777777" w:rsidR="008806EE" w:rsidRPr="00014762" w:rsidRDefault="008806EE">
            <w:pPr>
              <w:rPr>
                <w:sz w:val="20"/>
                <w:szCs w:val="28"/>
              </w:rPr>
            </w:pPr>
          </w:p>
        </w:tc>
      </w:tr>
      <w:tr w:rsidR="008806EE" w:rsidRPr="00014762" w14:paraId="410BB7D6" w14:textId="77777777" w:rsidTr="00014762">
        <w:trPr>
          <w:trHeight w:val="278"/>
          <w:jc w:val="center"/>
        </w:trPr>
        <w:tc>
          <w:tcPr>
            <w:tcW w:w="2020" w:type="dxa"/>
            <w:vAlign w:val="center"/>
          </w:tcPr>
          <w:p w14:paraId="2F57066B" w14:textId="77777777" w:rsidR="008806EE" w:rsidRPr="00014762" w:rsidRDefault="0048662F">
            <w:pPr>
              <w:rPr>
                <w:sz w:val="20"/>
                <w:szCs w:val="28"/>
              </w:rPr>
            </w:pPr>
            <w:r w:rsidRPr="00014762">
              <w:rPr>
                <w:sz w:val="20"/>
                <w:szCs w:val="28"/>
              </w:rPr>
              <w:t>Sektör temsilcileri</w:t>
            </w:r>
          </w:p>
        </w:tc>
        <w:tc>
          <w:tcPr>
            <w:tcW w:w="3059" w:type="dxa"/>
            <w:vAlign w:val="center"/>
          </w:tcPr>
          <w:p w14:paraId="389E0818" w14:textId="77777777" w:rsidR="008806EE" w:rsidRPr="00014762" w:rsidRDefault="008806EE">
            <w:pPr>
              <w:rPr>
                <w:sz w:val="20"/>
                <w:szCs w:val="28"/>
              </w:rPr>
            </w:pPr>
          </w:p>
        </w:tc>
        <w:tc>
          <w:tcPr>
            <w:tcW w:w="2424" w:type="dxa"/>
            <w:vAlign w:val="center"/>
          </w:tcPr>
          <w:p w14:paraId="21A956AA" w14:textId="77777777" w:rsidR="008806EE" w:rsidRPr="00014762" w:rsidRDefault="008806EE">
            <w:pPr>
              <w:rPr>
                <w:sz w:val="20"/>
                <w:szCs w:val="28"/>
              </w:rPr>
            </w:pPr>
          </w:p>
        </w:tc>
        <w:tc>
          <w:tcPr>
            <w:tcW w:w="1731" w:type="dxa"/>
            <w:vAlign w:val="center"/>
          </w:tcPr>
          <w:p w14:paraId="786E7858" w14:textId="77777777" w:rsidR="008806EE" w:rsidRPr="00014762" w:rsidRDefault="008806EE">
            <w:pPr>
              <w:rPr>
                <w:sz w:val="20"/>
                <w:szCs w:val="28"/>
              </w:rPr>
            </w:pPr>
          </w:p>
        </w:tc>
      </w:tr>
      <w:tr w:rsidR="008806EE" w:rsidRPr="00014762" w14:paraId="55B873A7" w14:textId="77777777" w:rsidTr="00014762">
        <w:trPr>
          <w:trHeight w:val="557"/>
          <w:jc w:val="center"/>
        </w:trPr>
        <w:tc>
          <w:tcPr>
            <w:tcW w:w="2020" w:type="dxa"/>
            <w:vAlign w:val="center"/>
          </w:tcPr>
          <w:p w14:paraId="79986DEC" w14:textId="77777777" w:rsidR="008806EE" w:rsidRPr="00014762" w:rsidRDefault="0048662F">
            <w:pPr>
              <w:rPr>
                <w:sz w:val="20"/>
                <w:szCs w:val="28"/>
              </w:rPr>
            </w:pPr>
            <w:r w:rsidRPr="00014762">
              <w:rPr>
                <w:sz w:val="20"/>
                <w:szCs w:val="28"/>
              </w:rPr>
              <w:t xml:space="preserve">Diğer </w:t>
            </w:r>
            <w:r w:rsidRPr="00014762">
              <w:rPr>
                <w:sz w:val="20"/>
                <w:szCs w:val="28"/>
              </w:rPr>
              <w:t>üniversiteler / akademik uzmanlar</w:t>
            </w:r>
          </w:p>
        </w:tc>
        <w:tc>
          <w:tcPr>
            <w:tcW w:w="3059" w:type="dxa"/>
            <w:vAlign w:val="center"/>
          </w:tcPr>
          <w:p w14:paraId="67BDE720" w14:textId="77777777" w:rsidR="008806EE" w:rsidRPr="00014762" w:rsidRDefault="008806EE">
            <w:pPr>
              <w:rPr>
                <w:sz w:val="20"/>
                <w:szCs w:val="28"/>
              </w:rPr>
            </w:pPr>
          </w:p>
        </w:tc>
        <w:tc>
          <w:tcPr>
            <w:tcW w:w="2424" w:type="dxa"/>
            <w:vAlign w:val="center"/>
          </w:tcPr>
          <w:p w14:paraId="7B58A225" w14:textId="77777777" w:rsidR="008806EE" w:rsidRPr="00014762" w:rsidRDefault="008806EE">
            <w:pPr>
              <w:rPr>
                <w:sz w:val="20"/>
                <w:szCs w:val="28"/>
              </w:rPr>
            </w:pPr>
          </w:p>
        </w:tc>
        <w:tc>
          <w:tcPr>
            <w:tcW w:w="1731" w:type="dxa"/>
            <w:vAlign w:val="center"/>
          </w:tcPr>
          <w:p w14:paraId="12515862" w14:textId="77777777" w:rsidR="008806EE" w:rsidRPr="00014762" w:rsidRDefault="008806EE">
            <w:pPr>
              <w:rPr>
                <w:sz w:val="20"/>
                <w:szCs w:val="28"/>
              </w:rPr>
            </w:pPr>
          </w:p>
        </w:tc>
      </w:tr>
    </w:tbl>
    <w:p w14:paraId="2039B585" w14:textId="77777777" w:rsidR="008806EE" w:rsidRDefault="008806EE"/>
    <w:p w14:paraId="2964975D" w14:textId="77777777" w:rsidR="009B05A7" w:rsidRDefault="009B05A7">
      <w:pPr>
        <w:pStyle w:val="Balk1"/>
      </w:pPr>
    </w:p>
    <w:p w14:paraId="1DAEAC25" w14:textId="77777777" w:rsidR="009B05A7" w:rsidRDefault="009B05A7">
      <w:pPr>
        <w:pStyle w:val="Balk1"/>
      </w:pPr>
    </w:p>
    <w:p w14:paraId="7AE0A05D" w14:textId="77777777" w:rsidR="009B05A7" w:rsidRDefault="009B05A7" w:rsidP="009B05A7"/>
    <w:p w14:paraId="21C587C0" w14:textId="77777777" w:rsidR="009B05A7" w:rsidRPr="009B05A7" w:rsidRDefault="009B05A7" w:rsidP="009B05A7"/>
    <w:p w14:paraId="60F57FB6" w14:textId="5D944F2F" w:rsidR="008806EE" w:rsidRDefault="0048662F">
      <w:pPr>
        <w:pStyle w:val="Balk1"/>
      </w:pPr>
      <w:r>
        <w:lastRenderedPageBreak/>
        <w:t>6. Paydaş Görüşlerinin Tematik Analizi</w:t>
      </w:r>
    </w:p>
    <w:p w14:paraId="45316580" w14:textId="77777777" w:rsidR="008806EE" w:rsidRDefault="0048662F">
      <w:pPr>
        <w:pStyle w:val="Instruction"/>
      </w:pPr>
      <w:r>
        <w:rPr>
          <w:b/>
        </w:rPr>
        <w:t xml:space="preserve">Kullanım notu: </w:t>
      </w:r>
      <w:r>
        <w:t>Programın özelliğine göre yeni tema satırları eklenebilir.</w:t>
      </w:r>
    </w:p>
    <w:tbl>
      <w:tblPr>
        <w:tblStyle w:val="TabloKlavuzu"/>
        <w:tblW w:w="0" w:type="auto"/>
        <w:jc w:val="center"/>
        <w:tblBorders>
          <w:top w:val="single" w:sz="4" w:space="0" w:color="B7C9E2"/>
          <w:left w:val="single" w:sz="4" w:space="0" w:color="B7C9E2"/>
          <w:bottom w:val="single" w:sz="4" w:space="0" w:color="B7C9E2"/>
          <w:right w:val="single" w:sz="4" w:space="0" w:color="B7C9E2"/>
          <w:insideH w:val="single" w:sz="4" w:space="0" w:color="B7C9E2"/>
          <w:insideV w:val="single" w:sz="4" w:space="0" w:color="B7C9E2"/>
        </w:tblBorders>
        <w:tblLook w:val="04A0" w:firstRow="1" w:lastRow="0" w:firstColumn="1" w:lastColumn="0" w:noHBand="0" w:noVBand="1"/>
      </w:tblPr>
      <w:tblGrid>
        <w:gridCol w:w="2301"/>
        <w:gridCol w:w="3164"/>
        <w:gridCol w:w="2013"/>
        <w:gridCol w:w="1726"/>
      </w:tblGrid>
      <w:tr w:rsidR="008806EE" w:rsidRPr="00E966EE" w14:paraId="30CF59B1" w14:textId="77777777" w:rsidTr="00014762">
        <w:trPr>
          <w:trHeight w:val="340"/>
          <w:tblHeader/>
          <w:jc w:val="center"/>
        </w:trPr>
        <w:tc>
          <w:tcPr>
            <w:tcW w:w="2301" w:type="dxa"/>
            <w:shd w:val="clear" w:color="auto" w:fill="1F4E79"/>
            <w:vAlign w:val="center"/>
          </w:tcPr>
          <w:p w14:paraId="130FA70F" w14:textId="77777777" w:rsidR="008806EE" w:rsidRPr="00E966EE" w:rsidRDefault="0048662F">
            <w:pPr>
              <w:rPr>
                <w:sz w:val="18"/>
                <w:szCs w:val="28"/>
              </w:rPr>
            </w:pPr>
            <w:proofErr w:type="spellStart"/>
            <w:r w:rsidRPr="00E966EE">
              <w:rPr>
                <w:b/>
                <w:color w:val="FFFFFF"/>
                <w:sz w:val="18"/>
                <w:szCs w:val="28"/>
              </w:rPr>
              <w:t>Tema</w:t>
            </w:r>
            <w:proofErr w:type="spellEnd"/>
          </w:p>
        </w:tc>
        <w:tc>
          <w:tcPr>
            <w:tcW w:w="3164" w:type="dxa"/>
            <w:shd w:val="clear" w:color="auto" w:fill="1F4E79"/>
            <w:vAlign w:val="center"/>
          </w:tcPr>
          <w:p w14:paraId="5A88AFD5" w14:textId="77777777" w:rsidR="008806EE" w:rsidRPr="00E966EE" w:rsidRDefault="0048662F">
            <w:pPr>
              <w:rPr>
                <w:sz w:val="18"/>
                <w:szCs w:val="28"/>
              </w:rPr>
            </w:pPr>
            <w:r w:rsidRPr="00E966EE">
              <w:rPr>
                <w:b/>
                <w:color w:val="FFFFFF"/>
                <w:sz w:val="18"/>
                <w:szCs w:val="28"/>
              </w:rPr>
              <w:t>Paydaş Görüşlerinden Elde Edilen Bulgular</w:t>
            </w:r>
          </w:p>
        </w:tc>
        <w:tc>
          <w:tcPr>
            <w:tcW w:w="2013" w:type="dxa"/>
            <w:shd w:val="clear" w:color="auto" w:fill="1F4E79"/>
            <w:vAlign w:val="center"/>
          </w:tcPr>
          <w:p w14:paraId="48CE5FDC" w14:textId="77777777" w:rsidR="008806EE" w:rsidRPr="00E966EE" w:rsidRDefault="0048662F">
            <w:pPr>
              <w:rPr>
                <w:sz w:val="18"/>
                <w:szCs w:val="28"/>
              </w:rPr>
            </w:pPr>
            <w:r w:rsidRPr="00E966EE">
              <w:rPr>
                <w:b/>
                <w:color w:val="FFFFFF"/>
                <w:sz w:val="18"/>
                <w:szCs w:val="28"/>
              </w:rPr>
              <w:t>Güncelleme İhtiyacı Var mı?</w:t>
            </w:r>
          </w:p>
        </w:tc>
        <w:tc>
          <w:tcPr>
            <w:tcW w:w="1726" w:type="dxa"/>
            <w:shd w:val="clear" w:color="auto" w:fill="1F4E79"/>
            <w:vAlign w:val="center"/>
          </w:tcPr>
          <w:p w14:paraId="304060D3" w14:textId="77777777" w:rsidR="008806EE" w:rsidRPr="00E966EE" w:rsidRDefault="0048662F">
            <w:pPr>
              <w:rPr>
                <w:sz w:val="18"/>
                <w:szCs w:val="28"/>
              </w:rPr>
            </w:pPr>
            <w:r w:rsidRPr="00E966EE">
              <w:rPr>
                <w:b/>
                <w:color w:val="FFFFFF"/>
                <w:sz w:val="18"/>
                <w:szCs w:val="28"/>
              </w:rPr>
              <w:t>Açıklama</w:t>
            </w:r>
          </w:p>
        </w:tc>
      </w:tr>
      <w:tr w:rsidR="008806EE" w:rsidRPr="00E966EE" w14:paraId="7C559827" w14:textId="77777777" w:rsidTr="00014762">
        <w:trPr>
          <w:trHeight w:val="340"/>
          <w:jc w:val="center"/>
        </w:trPr>
        <w:tc>
          <w:tcPr>
            <w:tcW w:w="2301" w:type="dxa"/>
            <w:vAlign w:val="center"/>
          </w:tcPr>
          <w:p w14:paraId="1DB0A961" w14:textId="77777777" w:rsidR="008806EE" w:rsidRPr="00E966EE" w:rsidRDefault="0048662F">
            <w:pPr>
              <w:rPr>
                <w:sz w:val="18"/>
                <w:szCs w:val="28"/>
              </w:rPr>
            </w:pPr>
            <w:r w:rsidRPr="00E966EE">
              <w:rPr>
                <w:sz w:val="18"/>
                <w:szCs w:val="28"/>
              </w:rPr>
              <w:t xml:space="preserve">Program </w:t>
            </w:r>
            <w:r w:rsidRPr="00E966EE">
              <w:rPr>
                <w:sz w:val="18"/>
                <w:szCs w:val="28"/>
              </w:rPr>
              <w:t>amaçları</w:t>
            </w:r>
          </w:p>
        </w:tc>
        <w:tc>
          <w:tcPr>
            <w:tcW w:w="3164" w:type="dxa"/>
            <w:vAlign w:val="center"/>
          </w:tcPr>
          <w:p w14:paraId="1D5EAC0E" w14:textId="77777777" w:rsidR="008806EE" w:rsidRPr="00E966EE" w:rsidRDefault="008806EE">
            <w:pPr>
              <w:rPr>
                <w:sz w:val="18"/>
                <w:szCs w:val="28"/>
              </w:rPr>
            </w:pPr>
          </w:p>
        </w:tc>
        <w:tc>
          <w:tcPr>
            <w:tcW w:w="2013" w:type="dxa"/>
            <w:vAlign w:val="center"/>
          </w:tcPr>
          <w:p w14:paraId="53FB694E" w14:textId="77777777" w:rsidR="008806EE" w:rsidRPr="00E966EE" w:rsidRDefault="0048662F">
            <w:pPr>
              <w:rPr>
                <w:sz w:val="18"/>
                <w:szCs w:val="28"/>
              </w:rPr>
            </w:pPr>
            <w:r w:rsidRPr="00E966EE">
              <w:rPr>
                <w:sz w:val="18"/>
                <w:szCs w:val="28"/>
              </w:rPr>
              <w:t>Evet / Hayır / Kısmen</w:t>
            </w:r>
          </w:p>
        </w:tc>
        <w:tc>
          <w:tcPr>
            <w:tcW w:w="1726" w:type="dxa"/>
            <w:vAlign w:val="center"/>
          </w:tcPr>
          <w:p w14:paraId="6F03B577" w14:textId="77777777" w:rsidR="008806EE" w:rsidRPr="00E966EE" w:rsidRDefault="008806EE">
            <w:pPr>
              <w:rPr>
                <w:sz w:val="18"/>
                <w:szCs w:val="28"/>
              </w:rPr>
            </w:pPr>
          </w:p>
        </w:tc>
      </w:tr>
      <w:tr w:rsidR="008806EE" w:rsidRPr="00E966EE" w14:paraId="418B0964" w14:textId="77777777" w:rsidTr="00014762">
        <w:trPr>
          <w:trHeight w:val="340"/>
          <w:jc w:val="center"/>
        </w:trPr>
        <w:tc>
          <w:tcPr>
            <w:tcW w:w="2301" w:type="dxa"/>
            <w:vAlign w:val="center"/>
          </w:tcPr>
          <w:p w14:paraId="7ABB0F2B" w14:textId="77777777" w:rsidR="008806EE" w:rsidRPr="00E966EE" w:rsidRDefault="0048662F">
            <w:pPr>
              <w:rPr>
                <w:sz w:val="18"/>
                <w:szCs w:val="28"/>
              </w:rPr>
            </w:pPr>
            <w:r w:rsidRPr="00E966EE">
              <w:rPr>
                <w:sz w:val="18"/>
                <w:szCs w:val="28"/>
              </w:rPr>
              <w:t>Program çıktıları</w:t>
            </w:r>
          </w:p>
        </w:tc>
        <w:tc>
          <w:tcPr>
            <w:tcW w:w="3164" w:type="dxa"/>
            <w:vAlign w:val="center"/>
          </w:tcPr>
          <w:p w14:paraId="7541E053" w14:textId="77777777" w:rsidR="008806EE" w:rsidRPr="00E966EE" w:rsidRDefault="008806EE">
            <w:pPr>
              <w:rPr>
                <w:sz w:val="18"/>
                <w:szCs w:val="28"/>
              </w:rPr>
            </w:pPr>
          </w:p>
        </w:tc>
        <w:tc>
          <w:tcPr>
            <w:tcW w:w="2013" w:type="dxa"/>
            <w:vAlign w:val="center"/>
          </w:tcPr>
          <w:p w14:paraId="7B47CC28" w14:textId="77777777" w:rsidR="008806EE" w:rsidRPr="00E966EE" w:rsidRDefault="0048662F">
            <w:pPr>
              <w:rPr>
                <w:sz w:val="18"/>
                <w:szCs w:val="28"/>
              </w:rPr>
            </w:pPr>
            <w:r w:rsidRPr="00E966EE">
              <w:rPr>
                <w:sz w:val="18"/>
                <w:szCs w:val="28"/>
              </w:rPr>
              <w:t>Evet / Hayır / Kısmen</w:t>
            </w:r>
          </w:p>
        </w:tc>
        <w:tc>
          <w:tcPr>
            <w:tcW w:w="1726" w:type="dxa"/>
            <w:vAlign w:val="center"/>
          </w:tcPr>
          <w:p w14:paraId="0C700C0D" w14:textId="77777777" w:rsidR="008806EE" w:rsidRPr="00E966EE" w:rsidRDefault="008806EE">
            <w:pPr>
              <w:rPr>
                <w:sz w:val="18"/>
                <w:szCs w:val="28"/>
              </w:rPr>
            </w:pPr>
          </w:p>
        </w:tc>
      </w:tr>
      <w:tr w:rsidR="008806EE" w:rsidRPr="00E966EE" w14:paraId="38AD893D" w14:textId="77777777" w:rsidTr="00014762">
        <w:trPr>
          <w:trHeight w:val="340"/>
          <w:jc w:val="center"/>
        </w:trPr>
        <w:tc>
          <w:tcPr>
            <w:tcW w:w="2301" w:type="dxa"/>
            <w:vAlign w:val="center"/>
          </w:tcPr>
          <w:p w14:paraId="0DF423CA" w14:textId="77777777" w:rsidR="008806EE" w:rsidRPr="00E966EE" w:rsidRDefault="0048662F">
            <w:pPr>
              <w:rPr>
                <w:sz w:val="18"/>
                <w:szCs w:val="28"/>
              </w:rPr>
            </w:pPr>
            <w:r w:rsidRPr="00E966EE">
              <w:rPr>
                <w:sz w:val="18"/>
                <w:szCs w:val="28"/>
              </w:rPr>
              <w:t>Ders planı</w:t>
            </w:r>
          </w:p>
        </w:tc>
        <w:tc>
          <w:tcPr>
            <w:tcW w:w="3164" w:type="dxa"/>
            <w:vAlign w:val="center"/>
          </w:tcPr>
          <w:p w14:paraId="6A0DA36B" w14:textId="77777777" w:rsidR="008806EE" w:rsidRPr="00E966EE" w:rsidRDefault="008806EE">
            <w:pPr>
              <w:rPr>
                <w:sz w:val="18"/>
                <w:szCs w:val="28"/>
              </w:rPr>
            </w:pPr>
          </w:p>
        </w:tc>
        <w:tc>
          <w:tcPr>
            <w:tcW w:w="2013" w:type="dxa"/>
            <w:vAlign w:val="center"/>
          </w:tcPr>
          <w:p w14:paraId="28433210" w14:textId="77777777" w:rsidR="008806EE" w:rsidRPr="00E966EE" w:rsidRDefault="0048662F">
            <w:pPr>
              <w:rPr>
                <w:sz w:val="18"/>
                <w:szCs w:val="28"/>
              </w:rPr>
            </w:pPr>
            <w:r w:rsidRPr="00E966EE">
              <w:rPr>
                <w:sz w:val="18"/>
                <w:szCs w:val="28"/>
              </w:rPr>
              <w:t>Evet / Hayır / Kısmen</w:t>
            </w:r>
          </w:p>
        </w:tc>
        <w:tc>
          <w:tcPr>
            <w:tcW w:w="1726" w:type="dxa"/>
            <w:vAlign w:val="center"/>
          </w:tcPr>
          <w:p w14:paraId="34E462C2" w14:textId="77777777" w:rsidR="008806EE" w:rsidRPr="00E966EE" w:rsidRDefault="008806EE">
            <w:pPr>
              <w:rPr>
                <w:sz w:val="18"/>
                <w:szCs w:val="28"/>
              </w:rPr>
            </w:pPr>
          </w:p>
        </w:tc>
      </w:tr>
      <w:tr w:rsidR="008806EE" w:rsidRPr="00E966EE" w14:paraId="2846FB59" w14:textId="77777777" w:rsidTr="00014762">
        <w:trPr>
          <w:trHeight w:val="340"/>
          <w:jc w:val="center"/>
        </w:trPr>
        <w:tc>
          <w:tcPr>
            <w:tcW w:w="2301" w:type="dxa"/>
            <w:vAlign w:val="center"/>
          </w:tcPr>
          <w:p w14:paraId="7476BE0D" w14:textId="77777777" w:rsidR="008806EE" w:rsidRPr="00E966EE" w:rsidRDefault="0048662F">
            <w:pPr>
              <w:rPr>
                <w:sz w:val="18"/>
                <w:szCs w:val="28"/>
              </w:rPr>
            </w:pPr>
            <w:r w:rsidRPr="00E966EE">
              <w:rPr>
                <w:sz w:val="18"/>
                <w:szCs w:val="28"/>
              </w:rPr>
              <w:t>Zorunlu dersler</w:t>
            </w:r>
          </w:p>
        </w:tc>
        <w:tc>
          <w:tcPr>
            <w:tcW w:w="3164" w:type="dxa"/>
            <w:vAlign w:val="center"/>
          </w:tcPr>
          <w:p w14:paraId="0A65F136" w14:textId="77777777" w:rsidR="008806EE" w:rsidRPr="00E966EE" w:rsidRDefault="008806EE">
            <w:pPr>
              <w:rPr>
                <w:sz w:val="18"/>
                <w:szCs w:val="28"/>
              </w:rPr>
            </w:pPr>
          </w:p>
        </w:tc>
        <w:tc>
          <w:tcPr>
            <w:tcW w:w="2013" w:type="dxa"/>
            <w:vAlign w:val="center"/>
          </w:tcPr>
          <w:p w14:paraId="03E35B18" w14:textId="77777777" w:rsidR="008806EE" w:rsidRPr="00E966EE" w:rsidRDefault="0048662F">
            <w:pPr>
              <w:rPr>
                <w:sz w:val="18"/>
                <w:szCs w:val="28"/>
              </w:rPr>
            </w:pPr>
            <w:r w:rsidRPr="00E966EE">
              <w:rPr>
                <w:sz w:val="18"/>
                <w:szCs w:val="28"/>
              </w:rPr>
              <w:t>Evet / Hayır / Kısmen</w:t>
            </w:r>
          </w:p>
        </w:tc>
        <w:tc>
          <w:tcPr>
            <w:tcW w:w="1726" w:type="dxa"/>
            <w:vAlign w:val="center"/>
          </w:tcPr>
          <w:p w14:paraId="442A5D38" w14:textId="77777777" w:rsidR="008806EE" w:rsidRPr="00E966EE" w:rsidRDefault="008806EE">
            <w:pPr>
              <w:rPr>
                <w:sz w:val="18"/>
                <w:szCs w:val="28"/>
              </w:rPr>
            </w:pPr>
          </w:p>
        </w:tc>
      </w:tr>
      <w:tr w:rsidR="008806EE" w:rsidRPr="00E966EE" w14:paraId="7238D44C" w14:textId="77777777" w:rsidTr="00014762">
        <w:trPr>
          <w:trHeight w:val="340"/>
          <w:jc w:val="center"/>
        </w:trPr>
        <w:tc>
          <w:tcPr>
            <w:tcW w:w="2301" w:type="dxa"/>
            <w:vAlign w:val="center"/>
          </w:tcPr>
          <w:p w14:paraId="46253C2E" w14:textId="77777777" w:rsidR="008806EE" w:rsidRPr="00E966EE" w:rsidRDefault="0048662F">
            <w:pPr>
              <w:rPr>
                <w:sz w:val="18"/>
                <w:szCs w:val="28"/>
              </w:rPr>
            </w:pPr>
            <w:r w:rsidRPr="00E966EE">
              <w:rPr>
                <w:sz w:val="18"/>
                <w:szCs w:val="28"/>
              </w:rPr>
              <w:t>Seçmeli dersler</w:t>
            </w:r>
          </w:p>
        </w:tc>
        <w:tc>
          <w:tcPr>
            <w:tcW w:w="3164" w:type="dxa"/>
            <w:vAlign w:val="center"/>
          </w:tcPr>
          <w:p w14:paraId="1D82890E" w14:textId="77777777" w:rsidR="008806EE" w:rsidRPr="00E966EE" w:rsidRDefault="008806EE">
            <w:pPr>
              <w:rPr>
                <w:sz w:val="18"/>
                <w:szCs w:val="28"/>
              </w:rPr>
            </w:pPr>
          </w:p>
        </w:tc>
        <w:tc>
          <w:tcPr>
            <w:tcW w:w="2013" w:type="dxa"/>
            <w:vAlign w:val="center"/>
          </w:tcPr>
          <w:p w14:paraId="33D0977B" w14:textId="77777777" w:rsidR="008806EE" w:rsidRPr="00E966EE" w:rsidRDefault="0048662F">
            <w:pPr>
              <w:rPr>
                <w:sz w:val="18"/>
                <w:szCs w:val="28"/>
              </w:rPr>
            </w:pPr>
            <w:r w:rsidRPr="00E966EE">
              <w:rPr>
                <w:sz w:val="18"/>
                <w:szCs w:val="28"/>
              </w:rPr>
              <w:t>Evet / Hayır / Kısmen</w:t>
            </w:r>
          </w:p>
        </w:tc>
        <w:tc>
          <w:tcPr>
            <w:tcW w:w="1726" w:type="dxa"/>
            <w:vAlign w:val="center"/>
          </w:tcPr>
          <w:p w14:paraId="645028C4" w14:textId="77777777" w:rsidR="008806EE" w:rsidRPr="00E966EE" w:rsidRDefault="008806EE">
            <w:pPr>
              <w:rPr>
                <w:sz w:val="18"/>
                <w:szCs w:val="28"/>
              </w:rPr>
            </w:pPr>
          </w:p>
        </w:tc>
      </w:tr>
      <w:tr w:rsidR="008806EE" w:rsidRPr="00E966EE" w14:paraId="7C1A3B58" w14:textId="77777777" w:rsidTr="00014762">
        <w:trPr>
          <w:trHeight w:val="340"/>
          <w:jc w:val="center"/>
        </w:trPr>
        <w:tc>
          <w:tcPr>
            <w:tcW w:w="2301" w:type="dxa"/>
            <w:vAlign w:val="center"/>
          </w:tcPr>
          <w:p w14:paraId="0935536F" w14:textId="77777777" w:rsidR="008806EE" w:rsidRPr="00E966EE" w:rsidRDefault="0048662F">
            <w:pPr>
              <w:rPr>
                <w:sz w:val="18"/>
                <w:szCs w:val="28"/>
              </w:rPr>
            </w:pPr>
            <w:r w:rsidRPr="00E966EE">
              <w:rPr>
                <w:sz w:val="18"/>
                <w:szCs w:val="28"/>
              </w:rPr>
              <w:t>Ders içerikleri</w:t>
            </w:r>
          </w:p>
        </w:tc>
        <w:tc>
          <w:tcPr>
            <w:tcW w:w="3164" w:type="dxa"/>
            <w:vAlign w:val="center"/>
          </w:tcPr>
          <w:p w14:paraId="5DCE8B7C" w14:textId="77777777" w:rsidR="008806EE" w:rsidRPr="00E966EE" w:rsidRDefault="008806EE">
            <w:pPr>
              <w:rPr>
                <w:sz w:val="18"/>
                <w:szCs w:val="28"/>
              </w:rPr>
            </w:pPr>
          </w:p>
        </w:tc>
        <w:tc>
          <w:tcPr>
            <w:tcW w:w="2013" w:type="dxa"/>
            <w:vAlign w:val="center"/>
          </w:tcPr>
          <w:p w14:paraId="57C9FCCC" w14:textId="77777777" w:rsidR="008806EE" w:rsidRPr="00E966EE" w:rsidRDefault="0048662F">
            <w:pPr>
              <w:rPr>
                <w:sz w:val="18"/>
                <w:szCs w:val="28"/>
              </w:rPr>
            </w:pPr>
            <w:r w:rsidRPr="00E966EE">
              <w:rPr>
                <w:sz w:val="18"/>
                <w:szCs w:val="28"/>
              </w:rPr>
              <w:t>Evet / Hayır / Kısmen</w:t>
            </w:r>
          </w:p>
        </w:tc>
        <w:tc>
          <w:tcPr>
            <w:tcW w:w="1726" w:type="dxa"/>
            <w:vAlign w:val="center"/>
          </w:tcPr>
          <w:p w14:paraId="7AF3F566" w14:textId="77777777" w:rsidR="008806EE" w:rsidRPr="00E966EE" w:rsidRDefault="008806EE">
            <w:pPr>
              <w:rPr>
                <w:sz w:val="18"/>
                <w:szCs w:val="28"/>
              </w:rPr>
            </w:pPr>
          </w:p>
        </w:tc>
      </w:tr>
      <w:tr w:rsidR="008806EE" w:rsidRPr="00E966EE" w14:paraId="06E579EE" w14:textId="77777777" w:rsidTr="00014762">
        <w:trPr>
          <w:trHeight w:val="340"/>
          <w:jc w:val="center"/>
        </w:trPr>
        <w:tc>
          <w:tcPr>
            <w:tcW w:w="2301" w:type="dxa"/>
            <w:vAlign w:val="center"/>
          </w:tcPr>
          <w:p w14:paraId="15639163" w14:textId="77777777" w:rsidR="008806EE" w:rsidRPr="00E966EE" w:rsidRDefault="0048662F">
            <w:pPr>
              <w:rPr>
                <w:sz w:val="18"/>
                <w:szCs w:val="28"/>
              </w:rPr>
            </w:pPr>
            <w:r w:rsidRPr="00E966EE">
              <w:rPr>
                <w:sz w:val="18"/>
                <w:szCs w:val="28"/>
              </w:rPr>
              <w:t>AKTS / iş yükü</w:t>
            </w:r>
          </w:p>
        </w:tc>
        <w:tc>
          <w:tcPr>
            <w:tcW w:w="3164" w:type="dxa"/>
            <w:vAlign w:val="center"/>
          </w:tcPr>
          <w:p w14:paraId="27CD4487" w14:textId="77777777" w:rsidR="008806EE" w:rsidRPr="00E966EE" w:rsidRDefault="008806EE">
            <w:pPr>
              <w:rPr>
                <w:sz w:val="18"/>
                <w:szCs w:val="28"/>
              </w:rPr>
            </w:pPr>
          </w:p>
        </w:tc>
        <w:tc>
          <w:tcPr>
            <w:tcW w:w="2013" w:type="dxa"/>
            <w:vAlign w:val="center"/>
          </w:tcPr>
          <w:p w14:paraId="08CAC66A" w14:textId="77777777" w:rsidR="008806EE" w:rsidRPr="00E966EE" w:rsidRDefault="0048662F">
            <w:pPr>
              <w:rPr>
                <w:sz w:val="18"/>
                <w:szCs w:val="28"/>
              </w:rPr>
            </w:pPr>
            <w:r w:rsidRPr="00E966EE">
              <w:rPr>
                <w:sz w:val="18"/>
                <w:szCs w:val="28"/>
              </w:rPr>
              <w:t>Evet / Hayır / Kısmen</w:t>
            </w:r>
          </w:p>
        </w:tc>
        <w:tc>
          <w:tcPr>
            <w:tcW w:w="1726" w:type="dxa"/>
            <w:vAlign w:val="center"/>
          </w:tcPr>
          <w:p w14:paraId="662A7C0A" w14:textId="77777777" w:rsidR="008806EE" w:rsidRPr="00E966EE" w:rsidRDefault="008806EE">
            <w:pPr>
              <w:rPr>
                <w:sz w:val="18"/>
                <w:szCs w:val="28"/>
              </w:rPr>
            </w:pPr>
          </w:p>
        </w:tc>
      </w:tr>
      <w:tr w:rsidR="008806EE" w:rsidRPr="00E966EE" w14:paraId="1C8B1B7D" w14:textId="77777777" w:rsidTr="00014762">
        <w:trPr>
          <w:trHeight w:val="340"/>
          <w:jc w:val="center"/>
        </w:trPr>
        <w:tc>
          <w:tcPr>
            <w:tcW w:w="2301" w:type="dxa"/>
            <w:vAlign w:val="center"/>
          </w:tcPr>
          <w:p w14:paraId="2C836153" w14:textId="77777777" w:rsidR="008806EE" w:rsidRPr="00E966EE" w:rsidRDefault="0048662F">
            <w:pPr>
              <w:rPr>
                <w:sz w:val="18"/>
                <w:szCs w:val="28"/>
              </w:rPr>
            </w:pPr>
            <w:r w:rsidRPr="00E966EE">
              <w:rPr>
                <w:sz w:val="18"/>
                <w:szCs w:val="28"/>
              </w:rPr>
              <w:t>Teorik-uygulamalı ders dengesi</w:t>
            </w:r>
          </w:p>
        </w:tc>
        <w:tc>
          <w:tcPr>
            <w:tcW w:w="3164" w:type="dxa"/>
            <w:vAlign w:val="center"/>
          </w:tcPr>
          <w:p w14:paraId="47397A07" w14:textId="77777777" w:rsidR="008806EE" w:rsidRPr="00E966EE" w:rsidRDefault="008806EE">
            <w:pPr>
              <w:rPr>
                <w:sz w:val="18"/>
                <w:szCs w:val="28"/>
              </w:rPr>
            </w:pPr>
          </w:p>
        </w:tc>
        <w:tc>
          <w:tcPr>
            <w:tcW w:w="2013" w:type="dxa"/>
            <w:vAlign w:val="center"/>
          </w:tcPr>
          <w:p w14:paraId="030B4653" w14:textId="77777777" w:rsidR="008806EE" w:rsidRPr="00E966EE" w:rsidRDefault="0048662F">
            <w:pPr>
              <w:rPr>
                <w:sz w:val="18"/>
                <w:szCs w:val="28"/>
              </w:rPr>
            </w:pPr>
            <w:r w:rsidRPr="00E966EE">
              <w:rPr>
                <w:sz w:val="18"/>
                <w:szCs w:val="28"/>
              </w:rPr>
              <w:t>Evet / Hayır / Kısmen</w:t>
            </w:r>
          </w:p>
        </w:tc>
        <w:tc>
          <w:tcPr>
            <w:tcW w:w="1726" w:type="dxa"/>
            <w:vAlign w:val="center"/>
          </w:tcPr>
          <w:p w14:paraId="62958138" w14:textId="77777777" w:rsidR="008806EE" w:rsidRPr="00E966EE" w:rsidRDefault="008806EE">
            <w:pPr>
              <w:rPr>
                <w:sz w:val="18"/>
                <w:szCs w:val="28"/>
              </w:rPr>
            </w:pPr>
          </w:p>
        </w:tc>
      </w:tr>
      <w:tr w:rsidR="008806EE" w:rsidRPr="00E966EE" w14:paraId="6F87F592" w14:textId="77777777" w:rsidTr="00014762">
        <w:trPr>
          <w:trHeight w:val="340"/>
          <w:jc w:val="center"/>
        </w:trPr>
        <w:tc>
          <w:tcPr>
            <w:tcW w:w="2301" w:type="dxa"/>
            <w:vAlign w:val="center"/>
          </w:tcPr>
          <w:p w14:paraId="1FAA423C" w14:textId="77777777" w:rsidR="008806EE" w:rsidRPr="00E966EE" w:rsidRDefault="0048662F">
            <w:pPr>
              <w:rPr>
                <w:sz w:val="18"/>
                <w:szCs w:val="28"/>
              </w:rPr>
            </w:pPr>
            <w:r w:rsidRPr="00E966EE">
              <w:rPr>
                <w:sz w:val="18"/>
                <w:szCs w:val="28"/>
              </w:rPr>
              <w:t>Laboratuvar / atölye / uygulama</w:t>
            </w:r>
          </w:p>
        </w:tc>
        <w:tc>
          <w:tcPr>
            <w:tcW w:w="3164" w:type="dxa"/>
            <w:vAlign w:val="center"/>
          </w:tcPr>
          <w:p w14:paraId="61BBB7A2" w14:textId="77777777" w:rsidR="008806EE" w:rsidRPr="00E966EE" w:rsidRDefault="008806EE">
            <w:pPr>
              <w:rPr>
                <w:sz w:val="18"/>
                <w:szCs w:val="28"/>
              </w:rPr>
            </w:pPr>
          </w:p>
        </w:tc>
        <w:tc>
          <w:tcPr>
            <w:tcW w:w="2013" w:type="dxa"/>
            <w:vAlign w:val="center"/>
          </w:tcPr>
          <w:p w14:paraId="7980B8C2" w14:textId="77777777" w:rsidR="008806EE" w:rsidRPr="00E966EE" w:rsidRDefault="0048662F">
            <w:pPr>
              <w:rPr>
                <w:sz w:val="18"/>
                <w:szCs w:val="28"/>
              </w:rPr>
            </w:pPr>
            <w:r w:rsidRPr="00E966EE">
              <w:rPr>
                <w:sz w:val="18"/>
                <w:szCs w:val="28"/>
              </w:rPr>
              <w:t>Evet / Hayır / Kısmen</w:t>
            </w:r>
          </w:p>
        </w:tc>
        <w:tc>
          <w:tcPr>
            <w:tcW w:w="1726" w:type="dxa"/>
            <w:vAlign w:val="center"/>
          </w:tcPr>
          <w:p w14:paraId="5A3CF4CB" w14:textId="77777777" w:rsidR="008806EE" w:rsidRPr="00E966EE" w:rsidRDefault="008806EE">
            <w:pPr>
              <w:rPr>
                <w:sz w:val="18"/>
                <w:szCs w:val="28"/>
              </w:rPr>
            </w:pPr>
          </w:p>
        </w:tc>
      </w:tr>
      <w:tr w:rsidR="008806EE" w:rsidRPr="00E966EE" w14:paraId="0E2FCE50" w14:textId="77777777" w:rsidTr="00014762">
        <w:trPr>
          <w:trHeight w:val="340"/>
          <w:jc w:val="center"/>
        </w:trPr>
        <w:tc>
          <w:tcPr>
            <w:tcW w:w="2301" w:type="dxa"/>
            <w:vAlign w:val="center"/>
          </w:tcPr>
          <w:p w14:paraId="4DE4DC79" w14:textId="77777777" w:rsidR="008806EE" w:rsidRPr="00E966EE" w:rsidRDefault="0048662F">
            <w:pPr>
              <w:rPr>
                <w:sz w:val="18"/>
                <w:szCs w:val="28"/>
              </w:rPr>
            </w:pPr>
            <w:r w:rsidRPr="00E966EE">
              <w:rPr>
                <w:sz w:val="18"/>
                <w:szCs w:val="28"/>
              </w:rPr>
              <w:t>Staj / iş yeri eğitimi</w:t>
            </w:r>
          </w:p>
        </w:tc>
        <w:tc>
          <w:tcPr>
            <w:tcW w:w="3164" w:type="dxa"/>
            <w:vAlign w:val="center"/>
          </w:tcPr>
          <w:p w14:paraId="5FEAE04D" w14:textId="77777777" w:rsidR="008806EE" w:rsidRPr="00E966EE" w:rsidRDefault="008806EE">
            <w:pPr>
              <w:rPr>
                <w:sz w:val="18"/>
                <w:szCs w:val="28"/>
              </w:rPr>
            </w:pPr>
          </w:p>
        </w:tc>
        <w:tc>
          <w:tcPr>
            <w:tcW w:w="2013" w:type="dxa"/>
            <w:vAlign w:val="center"/>
          </w:tcPr>
          <w:p w14:paraId="50ABDBB7" w14:textId="77777777" w:rsidR="008806EE" w:rsidRPr="00E966EE" w:rsidRDefault="0048662F">
            <w:pPr>
              <w:rPr>
                <w:sz w:val="18"/>
                <w:szCs w:val="28"/>
              </w:rPr>
            </w:pPr>
            <w:r w:rsidRPr="00E966EE">
              <w:rPr>
                <w:sz w:val="18"/>
                <w:szCs w:val="28"/>
              </w:rPr>
              <w:t>Evet / Hayır / Kısmen</w:t>
            </w:r>
          </w:p>
        </w:tc>
        <w:tc>
          <w:tcPr>
            <w:tcW w:w="1726" w:type="dxa"/>
            <w:vAlign w:val="center"/>
          </w:tcPr>
          <w:p w14:paraId="6C18CAFA" w14:textId="77777777" w:rsidR="008806EE" w:rsidRPr="00E966EE" w:rsidRDefault="008806EE">
            <w:pPr>
              <w:rPr>
                <w:sz w:val="18"/>
                <w:szCs w:val="28"/>
              </w:rPr>
            </w:pPr>
          </w:p>
        </w:tc>
      </w:tr>
      <w:tr w:rsidR="008806EE" w:rsidRPr="00E966EE" w14:paraId="39FCE7F0" w14:textId="77777777" w:rsidTr="00014762">
        <w:trPr>
          <w:trHeight w:val="340"/>
          <w:jc w:val="center"/>
        </w:trPr>
        <w:tc>
          <w:tcPr>
            <w:tcW w:w="2301" w:type="dxa"/>
            <w:vAlign w:val="center"/>
          </w:tcPr>
          <w:p w14:paraId="5B0A7F58" w14:textId="77777777" w:rsidR="008806EE" w:rsidRPr="00E966EE" w:rsidRDefault="0048662F">
            <w:pPr>
              <w:rPr>
                <w:sz w:val="18"/>
                <w:szCs w:val="28"/>
              </w:rPr>
            </w:pPr>
            <w:r w:rsidRPr="00E966EE">
              <w:rPr>
                <w:sz w:val="18"/>
                <w:szCs w:val="28"/>
              </w:rPr>
              <w:t>Dijital yetkinlikler</w:t>
            </w:r>
          </w:p>
        </w:tc>
        <w:tc>
          <w:tcPr>
            <w:tcW w:w="3164" w:type="dxa"/>
            <w:vAlign w:val="center"/>
          </w:tcPr>
          <w:p w14:paraId="3CC43A38" w14:textId="77777777" w:rsidR="008806EE" w:rsidRPr="00E966EE" w:rsidRDefault="008806EE">
            <w:pPr>
              <w:rPr>
                <w:sz w:val="18"/>
                <w:szCs w:val="28"/>
              </w:rPr>
            </w:pPr>
          </w:p>
        </w:tc>
        <w:tc>
          <w:tcPr>
            <w:tcW w:w="2013" w:type="dxa"/>
            <w:vAlign w:val="center"/>
          </w:tcPr>
          <w:p w14:paraId="4EFA5BB9" w14:textId="77777777" w:rsidR="008806EE" w:rsidRPr="00E966EE" w:rsidRDefault="0048662F">
            <w:pPr>
              <w:rPr>
                <w:sz w:val="18"/>
                <w:szCs w:val="28"/>
              </w:rPr>
            </w:pPr>
            <w:r w:rsidRPr="00E966EE">
              <w:rPr>
                <w:sz w:val="18"/>
                <w:szCs w:val="28"/>
              </w:rPr>
              <w:t>Evet / Hayır / Kısmen</w:t>
            </w:r>
          </w:p>
        </w:tc>
        <w:tc>
          <w:tcPr>
            <w:tcW w:w="1726" w:type="dxa"/>
            <w:vAlign w:val="center"/>
          </w:tcPr>
          <w:p w14:paraId="759D98D4" w14:textId="77777777" w:rsidR="008806EE" w:rsidRPr="00E966EE" w:rsidRDefault="008806EE">
            <w:pPr>
              <w:rPr>
                <w:sz w:val="18"/>
                <w:szCs w:val="28"/>
              </w:rPr>
            </w:pPr>
          </w:p>
        </w:tc>
      </w:tr>
      <w:tr w:rsidR="008806EE" w:rsidRPr="00E966EE" w14:paraId="5FC61FC9" w14:textId="77777777" w:rsidTr="00014762">
        <w:trPr>
          <w:trHeight w:val="340"/>
          <w:jc w:val="center"/>
        </w:trPr>
        <w:tc>
          <w:tcPr>
            <w:tcW w:w="2301" w:type="dxa"/>
            <w:vAlign w:val="center"/>
          </w:tcPr>
          <w:p w14:paraId="365AC3D2" w14:textId="77777777" w:rsidR="008806EE" w:rsidRPr="00E966EE" w:rsidRDefault="0048662F">
            <w:pPr>
              <w:rPr>
                <w:sz w:val="18"/>
                <w:szCs w:val="28"/>
              </w:rPr>
            </w:pPr>
            <w:r w:rsidRPr="00E966EE">
              <w:rPr>
                <w:sz w:val="18"/>
                <w:szCs w:val="28"/>
              </w:rPr>
              <w:t xml:space="preserve">Yabancı dil / </w:t>
            </w:r>
            <w:r w:rsidRPr="00E966EE">
              <w:rPr>
                <w:sz w:val="18"/>
                <w:szCs w:val="28"/>
              </w:rPr>
              <w:t>iletişim becerileri</w:t>
            </w:r>
          </w:p>
        </w:tc>
        <w:tc>
          <w:tcPr>
            <w:tcW w:w="3164" w:type="dxa"/>
            <w:vAlign w:val="center"/>
          </w:tcPr>
          <w:p w14:paraId="53171CC4" w14:textId="77777777" w:rsidR="008806EE" w:rsidRPr="00E966EE" w:rsidRDefault="008806EE">
            <w:pPr>
              <w:rPr>
                <w:sz w:val="18"/>
                <w:szCs w:val="28"/>
              </w:rPr>
            </w:pPr>
          </w:p>
        </w:tc>
        <w:tc>
          <w:tcPr>
            <w:tcW w:w="2013" w:type="dxa"/>
            <w:vAlign w:val="center"/>
          </w:tcPr>
          <w:p w14:paraId="38B75E00" w14:textId="77777777" w:rsidR="008806EE" w:rsidRPr="00E966EE" w:rsidRDefault="0048662F">
            <w:pPr>
              <w:rPr>
                <w:sz w:val="18"/>
                <w:szCs w:val="28"/>
              </w:rPr>
            </w:pPr>
            <w:r w:rsidRPr="00E966EE">
              <w:rPr>
                <w:sz w:val="18"/>
                <w:szCs w:val="28"/>
              </w:rPr>
              <w:t>Evet / Hayır / Kısmen</w:t>
            </w:r>
          </w:p>
        </w:tc>
        <w:tc>
          <w:tcPr>
            <w:tcW w:w="1726" w:type="dxa"/>
            <w:vAlign w:val="center"/>
          </w:tcPr>
          <w:p w14:paraId="6D9DF4D2" w14:textId="77777777" w:rsidR="008806EE" w:rsidRPr="00E966EE" w:rsidRDefault="008806EE">
            <w:pPr>
              <w:rPr>
                <w:sz w:val="18"/>
                <w:szCs w:val="28"/>
              </w:rPr>
            </w:pPr>
          </w:p>
        </w:tc>
      </w:tr>
      <w:tr w:rsidR="008806EE" w:rsidRPr="00E966EE" w14:paraId="588C14C6" w14:textId="77777777" w:rsidTr="00014762">
        <w:trPr>
          <w:trHeight w:val="340"/>
          <w:jc w:val="center"/>
        </w:trPr>
        <w:tc>
          <w:tcPr>
            <w:tcW w:w="2301" w:type="dxa"/>
            <w:vAlign w:val="center"/>
          </w:tcPr>
          <w:p w14:paraId="4EBE59D4" w14:textId="77777777" w:rsidR="008806EE" w:rsidRPr="00E966EE" w:rsidRDefault="0048662F">
            <w:pPr>
              <w:rPr>
                <w:sz w:val="18"/>
                <w:szCs w:val="28"/>
              </w:rPr>
            </w:pPr>
            <w:r w:rsidRPr="00E966EE">
              <w:rPr>
                <w:sz w:val="18"/>
                <w:szCs w:val="28"/>
              </w:rPr>
              <w:t>Sürdürülebilirlik / çevre / toplumsal katkı</w:t>
            </w:r>
          </w:p>
        </w:tc>
        <w:tc>
          <w:tcPr>
            <w:tcW w:w="3164" w:type="dxa"/>
            <w:vAlign w:val="center"/>
          </w:tcPr>
          <w:p w14:paraId="778904DC" w14:textId="77777777" w:rsidR="008806EE" w:rsidRPr="00E966EE" w:rsidRDefault="008806EE">
            <w:pPr>
              <w:rPr>
                <w:sz w:val="18"/>
                <w:szCs w:val="28"/>
              </w:rPr>
            </w:pPr>
          </w:p>
        </w:tc>
        <w:tc>
          <w:tcPr>
            <w:tcW w:w="2013" w:type="dxa"/>
            <w:vAlign w:val="center"/>
          </w:tcPr>
          <w:p w14:paraId="5E8C6CDF" w14:textId="77777777" w:rsidR="008806EE" w:rsidRPr="00E966EE" w:rsidRDefault="0048662F">
            <w:pPr>
              <w:rPr>
                <w:sz w:val="18"/>
                <w:szCs w:val="28"/>
              </w:rPr>
            </w:pPr>
            <w:r w:rsidRPr="00E966EE">
              <w:rPr>
                <w:sz w:val="18"/>
                <w:szCs w:val="28"/>
              </w:rPr>
              <w:t>Evet / Hayır / Kısmen</w:t>
            </w:r>
          </w:p>
        </w:tc>
        <w:tc>
          <w:tcPr>
            <w:tcW w:w="1726" w:type="dxa"/>
            <w:vAlign w:val="center"/>
          </w:tcPr>
          <w:p w14:paraId="4C399814" w14:textId="77777777" w:rsidR="008806EE" w:rsidRPr="00E966EE" w:rsidRDefault="008806EE">
            <w:pPr>
              <w:rPr>
                <w:sz w:val="18"/>
                <w:szCs w:val="28"/>
              </w:rPr>
            </w:pPr>
          </w:p>
        </w:tc>
      </w:tr>
      <w:tr w:rsidR="008806EE" w:rsidRPr="00E966EE" w14:paraId="0A846D6B" w14:textId="77777777" w:rsidTr="00014762">
        <w:trPr>
          <w:trHeight w:val="340"/>
          <w:jc w:val="center"/>
        </w:trPr>
        <w:tc>
          <w:tcPr>
            <w:tcW w:w="2301" w:type="dxa"/>
            <w:vAlign w:val="center"/>
          </w:tcPr>
          <w:p w14:paraId="1105E426" w14:textId="77777777" w:rsidR="008806EE" w:rsidRPr="00E966EE" w:rsidRDefault="0048662F">
            <w:pPr>
              <w:rPr>
                <w:sz w:val="18"/>
                <w:szCs w:val="28"/>
              </w:rPr>
            </w:pPr>
            <w:r w:rsidRPr="00E966EE">
              <w:rPr>
                <w:sz w:val="18"/>
                <w:szCs w:val="28"/>
              </w:rPr>
              <w:t>Mesleki yeterlilikler</w:t>
            </w:r>
          </w:p>
        </w:tc>
        <w:tc>
          <w:tcPr>
            <w:tcW w:w="3164" w:type="dxa"/>
            <w:vAlign w:val="center"/>
          </w:tcPr>
          <w:p w14:paraId="2A0E2EB8" w14:textId="77777777" w:rsidR="008806EE" w:rsidRPr="00E966EE" w:rsidRDefault="008806EE">
            <w:pPr>
              <w:rPr>
                <w:sz w:val="18"/>
                <w:szCs w:val="28"/>
              </w:rPr>
            </w:pPr>
          </w:p>
        </w:tc>
        <w:tc>
          <w:tcPr>
            <w:tcW w:w="2013" w:type="dxa"/>
            <w:vAlign w:val="center"/>
          </w:tcPr>
          <w:p w14:paraId="7D23030F" w14:textId="77777777" w:rsidR="008806EE" w:rsidRPr="00E966EE" w:rsidRDefault="0048662F">
            <w:pPr>
              <w:rPr>
                <w:sz w:val="18"/>
                <w:szCs w:val="28"/>
              </w:rPr>
            </w:pPr>
            <w:r w:rsidRPr="00E966EE">
              <w:rPr>
                <w:sz w:val="18"/>
                <w:szCs w:val="28"/>
              </w:rPr>
              <w:t>Evet / Hayır / Kısmen</w:t>
            </w:r>
          </w:p>
        </w:tc>
        <w:tc>
          <w:tcPr>
            <w:tcW w:w="1726" w:type="dxa"/>
            <w:vAlign w:val="center"/>
          </w:tcPr>
          <w:p w14:paraId="43395BD2" w14:textId="77777777" w:rsidR="008806EE" w:rsidRPr="00E966EE" w:rsidRDefault="008806EE">
            <w:pPr>
              <w:rPr>
                <w:sz w:val="18"/>
                <w:szCs w:val="28"/>
              </w:rPr>
            </w:pPr>
          </w:p>
        </w:tc>
      </w:tr>
      <w:tr w:rsidR="008806EE" w:rsidRPr="00E966EE" w14:paraId="182EF937" w14:textId="77777777" w:rsidTr="00014762">
        <w:trPr>
          <w:trHeight w:val="340"/>
          <w:jc w:val="center"/>
        </w:trPr>
        <w:tc>
          <w:tcPr>
            <w:tcW w:w="2301" w:type="dxa"/>
            <w:vAlign w:val="center"/>
          </w:tcPr>
          <w:p w14:paraId="15666B74" w14:textId="77777777" w:rsidR="008806EE" w:rsidRPr="00E966EE" w:rsidRDefault="0048662F">
            <w:pPr>
              <w:rPr>
                <w:sz w:val="18"/>
                <w:szCs w:val="28"/>
              </w:rPr>
            </w:pPr>
            <w:r w:rsidRPr="00E966EE">
              <w:rPr>
                <w:sz w:val="18"/>
                <w:szCs w:val="28"/>
              </w:rPr>
              <w:t>Akreditasyon ölçütleri</w:t>
            </w:r>
          </w:p>
        </w:tc>
        <w:tc>
          <w:tcPr>
            <w:tcW w:w="3164" w:type="dxa"/>
            <w:vAlign w:val="center"/>
          </w:tcPr>
          <w:p w14:paraId="153502DB" w14:textId="77777777" w:rsidR="008806EE" w:rsidRPr="00E966EE" w:rsidRDefault="008806EE">
            <w:pPr>
              <w:rPr>
                <w:sz w:val="18"/>
                <w:szCs w:val="28"/>
              </w:rPr>
            </w:pPr>
          </w:p>
        </w:tc>
        <w:tc>
          <w:tcPr>
            <w:tcW w:w="2013" w:type="dxa"/>
            <w:vAlign w:val="center"/>
          </w:tcPr>
          <w:p w14:paraId="2DBB4A80" w14:textId="77777777" w:rsidR="008806EE" w:rsidRPr="00E966EE" w:rsidRDefault="0048662F">
            <w:pPr>
              <w:rPr>
                <w:sz w:val="18"/>
                <w:szCs w:val="28"/>
              </w:rPr>
            </w:pPr>
            <w:r w:rsidRPr="00E966EE">
              <w:rPr>
                <w:sz w:val="18"/>
                <w:szCs w:val="28"/>
              </w:rPr>
              <w:t>Evet / Hayır / Kısmen</w:t>
            </w:r>
          </w:p>
        </w:tc>
        <w:tc>
          <w:tcPr>
            <w:tcW w:w="1726" w:type="dxa"/>
            <w:vAlign w:val="center"/>
          </w:tcPr>
          <w:p w14:paraId="0525DA29" w14:textId="77777777" w:rsidR="008806EE" w:rsidRPr="00E966EE" w:rsidRDefault="008806EE">
            <w:pPr>
              <w:rPr>
                <w:sz w:val="18"/>
                <w:szCs w:val="28"/>
              </w:rPr>
            </w:pPr>
          </w:p>
        </w:tc>
      </w:tr>
    </w:tbl>
    <w:p w14:paraId="5D1B6DCC" w14:textId="77777777" w:rsidR="008806EE" w:rsidRDefault="008806EE"/>
    <w:p w14:paraId="00501B82" w14:textId="77777777" w:rsidR="008806EE" w:rsidRDefault="0048662F">
      <w:pPr>
        <w:pStyle w:val="Balk1"/>
      </w:pPr>
      <w:r>
        <w:t xml:space="preserve">7. Görüşlerin Müfredat </w:t>
      </w:r>
      <w:r>
        <w:t>Güncellemesine Yansıtılması</w:t>
      </w:r>
    </w:p>
    <w:p w14:paraId="1C3BE906" w14:textId="77777777" w:rsidR="008806EE" w:rsidRDefault="0048662F">
      <w:r>
        <w:t>Bu bölüm raporun en kritik kısmıdır. Paydaş görüşünün hangi değişiklik önerisine dönüştüğü açıkça gösterilmelidir.</w:t>
      </w:r>
    </w:p>
    <w:tbl>
      <w:tblPr>
        <w:tblStyle w:val="TabloKlavuzu"/>
        <w:tblW w:w="0" w:type="auto"/>
        <w:jc w:val="center"/>
        <w:tblBorders>
          <w:top w:val="single" w:sz="4" w:space="0" w:color="B7C9E2"/>
          <w:left w:val="single" w:sz="4" w:space="0" w:color="B7C9E2"/>
          <w:bottom w:val="single" w:sz="4" w:space="0" w:color="B7C9E2"/>
          <w:right w:val="single" w:sz="4" w:space="0" w:color="B7C9E2"/>
          <w:insideH w:val="single" w:sz="4" w:space="0" w:color="B7C9E2"/>
          <w:insideV w:val="single" w:sz="4" w:space="0" w:color="B7C9E2"/>
        </w:tblBorders>
        <w:tblLook w:val="04A0" w:firstRow="1" w:lastRow="0" w:firstColumn="1" w:lastColumn="0" w:noHBand="0" w:noVBand="1"/>
      </w:tblPr>
      <w:tblGrid>
        <w:gridCol w:w="2164"/>
        <w:gridCol w:w="1936"/>
        <w:gridCol w:w="1822"/>
        <w:gridCol w:w="1709"/>
        <w:gridCol w:w="1481"/>
      </w:tblGrid>
      <w:tr w:rsidR="008806EE" w:rsidRPr="00E966EE" w14:paraId="30976B0B" w14:textId="77777777" w:rsidTr="00014762">
        <w:trPr>
          <w:trHeight w:val="1015"/>
          <w:jc w:val="center"/>
        </w:trPr>
        <w:tc>
          <w:tcPr>
            <w:tcW w:w="2164" w:type="dxa"/>
            <w:shd w:val="clear" w:color="auto" w:fill="1F4E79"/>
            <w:vAlign w:val="center"/>
          </w:tcPr>
          <w:p w14:paraId="416757C2" w14:textId="77777777" w:rsidR="008806EE" w:rsidRPr="00E966EE" w:rsidRDefault="0048662F">
            <w:pPr>
              <w:rPr>
                <w:sz w:val="20"/>
                <w:szCs w:val="32"/>
              </w:rPr>
            </w:pPr>
            <w:proofErr w:type="spellStart"/>
            <w:r w:rsidRPr="00E966EE">
              <w:rPr>
                <w:b/>
                <w:color w:val="FFFFFF"/>
                <w:sz w:val="20"/>
                <w:szCs w:val="32"/>
              </w:rPr>
              <w:t>Paydaş</w:t>
            </w:r>
            <w:proofErr w:type="spellEnd"/>
            <w:r w:rsidRPr="00E966EE">
              <w:rPr>
                <w:b/>
                <w:color w:val="FFFFFF"/>
                <w:sz w:val="20"/>
                <w:szCs w:val="32"/>
              </w:rPr>
              <w:t xml:space="preserve"> </w:t>
            </w:r>
            <w:proofErr w:type="spellStart"/>
            <w:r w:rsidRPr="00E966EE">
              <w:rPr>
                <w:b/>
                <w:color w:val="FFFFFF"/>
                <w:sz w:val="20"/>
                <w:szCs w:val="32"/>
              </w:rPr>
              <w:t>Görüşü</w:t>
            </w:r>
            <w:proofErr w:type="spellEnd"/>
            <w:r w:rsidRPr="00E966EE">
              <w:rPr>
                <w:b/>
                <w:color w:val="FFFFFF"/>
                <w:sz w:val="20"/>
                <w:szCs w:val="32"/>
              </w:rPr>
              <w:t xml:space="preserve"> / </w:t>
            </w:r>
            <w:proofErr w:type="spellStart"/>
            <w:r w:rsidRPr="00E966EE">
              <w:rPr>
                <w:b/>
                <w:color w:val="FFFFFF"/>
                <w:sz w:val="20"/>
                <w:szCs w:val="32"/>
              </w:rPr>
              <w:t>Bulgusu</w:t>
            </w:r>
            <w:proofErr w:type="spellEnd"/>
          </w:p>
        </w:tc>
        <w:tc>
          <w:tcPr>
            <w:tcW w:w="1936" w:type="dxa"/>
            <w:shd w:val="clear" w:color="auto" w:fill="1F4E79"/>
            <w:vAlign w:val="center"/>
          </w:tcPr>
          <w:p w14:paraId="349E87C4" w14:textId="77777777" w:rsidR="008806EE" w:rsidRPr="00E966EE" w:rsidRDefault="0048662F">
            <w:pPr>
              <w:rPr>
                <w:sz w:val="20"/>
                <w:szCs w:val="32"/>
              </w:rPr>
            </w:pPr>
            <w:r w:rsidRPr="00E966EE">
              <w:rPr>
                <w:b/>
                <w:color w:val="FFFFFF"/>
                <w:sz w:val="20"/>
                <w:szCs w:val="32"/>
              </w:rPr>
              <w:t>Yapılan Değerlendirme</w:t>
            </w:r>
          </w:p>
        </w:tc>
        <w:tc>
          <w:tcPr>
            <w:tcW w:w="1822" w:type="dxa"/>
            <w:shd w:val="clear" w:color="auto" w:fill="1F4E79"/>
            <w:vAlign w:val="center"/>
          </w:tcPr>
          <w:p w14:paraId="40CB3F52" w14:textId="77777777" w:rsidR="008806EE" w:rsidRPr="00E966EE" w:rsidRDefault="0048662F">
            <w:pPr>
              <w:rPr>
                <w:sz w:val="20"/>
                <w:szCs w:val="32"/>
              </w:rPr>
            </w:pPr>
            <w:r w:rsidRPr="00E966EE">
              <w:rPr>
                <w:b/>
                <w:color w:val="FFFFFF"/>
                <w:sz w:val="20"/>
                <w:szCs w:val="32"/>
              </w:rPr>
              <w:t>Müfredata Yansıtılma Durumu</w:t>
            </w:r>
          </w:p>
        </w:tc>
        <w:tc>
          <w:tcPr>
            <w:tcW w:w="1709" w:type="dxa"/>
            <w:shd w:val="clear" w:color="auto" w:fill="1F4E79"/>
            <w:vAlign w:val="center"/>
          </w:tcPr>
          <w:p w14:paraId="504913D1" w14:textId="77777777" w:rsidR="008806EE" w:rsidRPr="00E966EE" w:rsidRDefault="0048662F">
            <w:pPr>
              <w:rPr>
                <w:sz w:val="20"/>
                <w:szCs w:val="32"/>
              </w:rPr>
            </w:pPr>
            <w:r w:rsidRPr="00E966EE">
              <w:rPr>
                <w:b/>
                <w:color w:val="FFFFFF"/>
                <w:sz w:val="20"/>
                <w:szCs w:val="32"/>
              </w:rPr>
              <w:t>Yapılan / Önerilen Değişiklik</w:t>
            </w:r>
          </w:p>
        </w:tc>
        <w:tc>
          <w:tcPr>
            <w:tcW w:w="1481" w:type="dxa"/>
            <w:shd w:val="clear" w:color="auto" w:fill="1F4E79"/>
            <w:vAlign w:val="center"/>
          </w:tcPr>
          <w:p w14:paraId="1E8A0967" w14:textId="77777777" w:rsidR="008806EE" w:rsidRPr="00E966EE" w:rsidRDefault="0048662F">
            <w:pPr>
              <w:rPr>
                <w:sz w:val="20"/>
                <w:szCs w:val="32"/>
              </w:rPr>
            </w:pPr>
            <w:r w:rsidRPr="00E966EE">
              <w:rPr>
                <w:b/>
                <w:color w:val="FFFFFF"/>
                <w:sz w:val="20"/>
                <w:szCs w:val="32"/>
              </w:rPr>
              <w:t>Gerekçe</w:t>
            </w:r>
          </w:p>
        </w:tc>
      </w:tr>
      <w:tr w:rsidR="008806EE" w:rsidRPr="00E966EE" w14:paraId="1669A3F8" w14:textId="77777777" w:rsidTr="00014762">
        <w:trPr>
          <w:trHeight w:val="993"/>
          <w:jc w:val="center"/>
        </w:trPr>
        <w:tc>
          <w:tcPr>
            <w:tcW w:w="2164" w:type="dxa"/>
            <w:vAlign w:val="center"/>
          </w:tcPr>
          <w:p w14:paraId="3BF2486F" w14:textId="77777777" w:rsidR="008806EE" w:rsidRPr="00E966EE" w:rsidRDefault="008806EE">
            <w:pPr>
              <w:rPr>
                <w:sz w:val="20"/>
                <w:szCs w:val="32"/>
              </w:rPr>
            </w:pPr>
          </w:p>
        </w:tc>
        <w:tc>
          <w:tcPr>
            <w:tcW w:w="1936" w:type="dxa"/>
            <w:vAlign w:val="center"/>
          </w:tcPr>
          <w:p w14:paraId="58D19015" w14:textId="77777777" w:rsidR="008806EE" w:rsidRPr="00E966EE" w:rsidRDefault="0048662F">
            <w:pPr>
              <w:rPr>
                <w:sz w:val="20"/>
                <w:szCs w:val="32"/>
              </w:rPr>
            </w:pPr>
            <w:r w:rsidRPr="00E966EE">
              <w:rPr>
                <w:sz w:val="20"/>
                <w:szCs w:val="32"/>
              </w:rPr>
              <w:t>Uygun bulundu / Kısmen uygun / Uygun bulunmadı</w:t>
            </w:r>
          </w:p>
        </w:tc>
        <w:tc>
          <w:tcPr>
            <w:tcW w:w="1822" w:type="dxa"/>
            <w:vAlign w:val="center"/>
          </w:tcPr>
          <w:p w14:paraId="7A915396" w14:textId="77777777" w:rsidR="008806EE" w:rsidRPr="00E966EE" w:rsidRDefault="0048662F">
            <w:pPr>
              <w:rPr>
                <w:sz w:val="20"/>
                <w:szCs w:val="32"/>
              </w:rPr>
            </w:pPr>
            <w:r w:rsidRPr="00E966EE">
              <w:rPr>
                <w:sz w:val="20"/>
                <w:szCs w:val="32"/>
              </w:rPr>
              <w:t>Yansıtıldı / Kısmen yansıtıldı / Yansıtılmadı</w:t>
            </w:r>
          </w:p>
        </w:tc>
        <w:tc>
          <w:tcPr>
            <w:tcW w:w="1709" w:type="dxa"/>
            <w:vAlign w:val="center"/>
          </w:tcPr>
          <w:p w14:paraId="34409927" w14:textId="77777777" w:rsidR="008806EE" w:rsidRPr="00E966EE" w:rsidRDefault="008806EE">
            <w:pPr>
              <w:rPr>
                <w:sz w:val="20"/>
                <w:szCs w:val="32"/>
              </w:rPr>
            </w:pPr>
          </w:p>
        </w:tc>
        <w:tc>
          <w:tcPr>
            <w:tcW w:w="1481" w:type="dxa"/>
            <w:vAlign w:val="center"/>
          </w:tcPr>
          <w:p w14:paraId="2D404A28" w14:textId="77777777" w:rsidR="008806EE" w:rsidRPr="00E966EE" w:rsidRDefault="008806EE">
            <w:pPr>
              <w:rPr>
                <w:sz w:val="20"/>
                <w:szCs w:val="32"/>
              </w:rPr>
            </w:pPr>
          </w:p>
        </w:tc>
      </w:tr>
      <w:tr w:rsidR="008806EE" w:rsidRPr="00E966EE" w14:paraId="104A9DC0" w14:textId="77777777" w:rsidTr="00014762">
        <w:trPr>
          <w:trHeight w:val="331"/>
          <w:jc w:val="center"/>
        </w:trPr>
        <w:tc>
          <w:tcPr>
            <w:tcW w:w="2164" w:type="dxa"/>
            <w:vAlign w:val="center"/>
          </w:tcPr>
          <w:p w14:paraId="6DC426D9" w14:textId="77777777" w:rsidR="008806EE" w:rsidRPr="00E966EE" w:rsidRDefault="008806EE">
            <w:pPr>
              <w:rPr>
                <w:sz w:val="20"/>
                <w:szCs w:val="32"/>
              </w:rPr>
            </w:pPr>
          </w:p>
        </w:tc>
        <w:tc>
          <w:tcPr>
            <w:tcW w:w="1936" w:type="dxa"/>
            <w:vAlign w:val="center"/>
          </w:tcPr>
          <w:p w14:paraId="19135728" w14:textId="77777777" w:rsidR="008806EE" w:rsidRPr="00E966EE" w:rsidRDefault="008806EE">
            <w:pPr>
              <w:rPr>
                <w:sz w:val="20"/>
                <w:szCs w:val="32"/>
              </w:rPr>
            </w:pPr>
          </w:p>
        </w:tc>
        <w:tc>
          <w:tcPr>
            <w:tcW w:w="1822" w:type="dxa"/>
            <w:vAlign w:val="center"/>
          </w:tcPr>
          <w:p w14:paraId="16036AFB" w14:textId="77777777" w:rsidR="008806EE" w:rsidRPr="00E966EE" w:rsidRDefault="008806EE">
            <w:pPr>
              <w:rPr>
                <w:sz w:val="20"/>
                <w:szCs w:val="32"/>
              </w:rPr>
            </w:pPr>
          </w:p>
        </w:tc>
        <w:tc>
          <w:tcPr>
            <w:tcW w:w="1709" w:type="dxa"/>
            <w:vAlign w:val="center"/>
          </w:tcPr>
          <w:p w14:paraId="1C2BE3AC" w14:textId="77777777" w:rsidR="008806EE" w:rsidRPr="00E966EE" w:rsidRDefault="008806EE">
            <w:pPr>
              <w:rPr>
                <w:sz w:val="20"/>
                <w:szCs w:val="32"/>
              </w:rPr>
            </w:pPr>
          </w:p>
        </w:tc>
        <w:tc>
          <w:tcPr>
            <w:tcW w:w="1481" w:type="dxa"/>
            <w:vAlign w:val="center"/>
          </w:tcPr>
          <w:p w14:paraId="5AC9F1B5" w14:textId="77777777" w:rsidR="008806EE" w:rsidRPr="00E966EE" w:rsidRDefault="008806EE">
            <w:pPr>
              <w:rPr>
                <w:sz w:val="20"/>
                <w:szCs w:val="32"/>
              </w:rPr>
            </w:pPr>
          </w:p>
        </w:tc>
      </w:tr>
      <w:tr w:rsidR="008806EE" w:rsidRPr="00E966EE" w14:paraId="6D799CD0" w14:textId="77777777" w:rsidTr="00014762">
        <w:trPr>
          <w:trHeight w:val="331"/>
          <w:jc w:val="center"/>
        </w:trPr>
        <w:tc>
          <w:tcPr>
            <w:tcW w:w="2164" w:type="dxa"/>
            <w:vAlign w:val="center"/>
          </w:tcPr>
          <w:p w14:paraId="19927EEE" w14:textId="77777777" w:rsidR="008806EE" w:rsidRPr="00E966EE" w:rsidRDefault="008806EE">
            <w:pPr>
              <w:rPr>
                <w:sz w:val="20"/>
                <w:szCs w:val="32"/>
              </w:rPr>
            </w:pPr>
          </w:p>
        </w:tc>
        <w:tc>
          <w:tcPr>
            <w:tcW w:w="1936" w:type="dxa"/>
            <w:vAlign w:val="center"/>
          </w:tcPr>
          <w:p w14:paraId="241C426F" w14:textId="77777777" w:rsidR="008806EE" w:rsidRPr="00E966EE" w:rsidRDefault="008806EE">
            <w:pPr>
              <w:rPr>
                <w:sz w:val="20"/>
                <w:szCs w:val="32"/>
              </w:rPr>
            </w:pPr>
          </w:p>
        </w:tc>
        <w:tc>
          <w:tcPr>
            <w:tcW w:w="1822" w:type="dxa"/>
            <w:vAlign w:val="center"/>
          </w:tcPr>
          <w:p w14:paraId="6B2D6B39" w14:textId="77777777" w:rsidR="008806EE" w:rsidRPr="00E966EE" w:rsidRDefault="008806EE">
            <w:pPr>
              <w:rPr>
                <w:sz w:val="20"/>
                <w:szCs w:val="32"/>
              </w:rPr>
            </w:pPr>
          </w:p>
        </w:tc>
        <w:tc>
          <w:tcPr>
            <w:tcW w:w="1709" w:type="dxa"/>
            <w:vAlign w:val="center"/>
          </w:tcPr>
          <w:p w14:paraId="48774DD0" w14:textId="77777777" w:rsidR="008806EE" w:rsidRPr="00E966EE" w:rsidRDefault="008806EE">
            <w:pPr>
              <w:rPr>
                <w:sz w:val="20"/>
                <w:szCs w:val="32"/>
              </w:rPr>
            </w:pPr>
          </w:p>
        </w:tc>
        <w:tc>
          <w:tcPr>
            <w:tcW w:w="1481" w:type="dxa"/>
            <w:vAlign w:val="center"/>
          </w:tcPr>
          <w:p w14:paraId="23F0F1D1" w14:textId="77777777" w:rsidR="008806EE" w:rsidRPr="00E966EE" w:rsidRDefault="008806EE">
            <w:pPr>
              <w:rPr>
                <w:sz w:val="20"/>
                <w:szCs w:val="32"/>
              </w:rPr>
            </w:pPr>
          </w:p>
        </w:tc>
      </w:tr>
    </w:tbl>
    <w:p w14:paraId="6D81D91C" w14:textId="77777777" w:rsidR="008806EE" w:rsidRDefault="008806EE"/>
    <w:p w14:paraId="32ECD619" w14:textId="77777777" w:rsidR="009B05A7" w:rsidRDefault="009B05A7">
      <w:pPr>
        <w:pStyle w:val="Instruction"/>
      </w:pPr>
    </w:p>
    <w:p w14:paraId="6391B1BF" w14:textId="77777777" w:rsidR="009B05A7" w:rsidRDefault="009B05A7">
      <w:pPr>
        <w:pStyle w:val="Instruction"/>
      </w:pPr>
    </w:p>
    <w:p w14:paraId="6E2D453B" w14:textId="77777777" w:rsidR="009B05A7" w:rsidRDefault="009B05A7">
      <w:pPr>
        <w:pStyle w:val="Instruction"/>
      </w:pPr>
    </w:p>
    <w:p w14:paraId="15304CEF" w14:textId="77777777" w:rsidR="009B05A7" w:rsidRDefault="009B05A7">
      <w:pPr>
        <w:pStyle w:val="Instruction"/>
      </w:pPr>
    </w:p>
    <w:p w14:paraId="297309A0" w14:textId="59C5D2AE" w:rsidR="008806EE" w:rsidRDefault="0048662F">
      <w:pPr>
        <w:pStyle w:val="Instruction"/>
      </w:pPr>
      <w:proofErr w:type="spellStart"/>
      <w:r>
        <w:lastRenderedPageBreak/>
        <w:t>Örnek</w:t>
      </w:r>
      <w:proofErr w:type="spellEnd"/>
      <w:r>
        <w:t xml:space="preserve"> </w:t>
      </w:r>
      <w:proofErr w:type="spellStart"/>
      <w:r>
        <w:t>satırlar</w:t>
      </w:r>
      <w:proofErr w:type="spellEnd"/>
      <w:r>
        <w:t>:</w:t>
      </w:r>
    </w:p>
    <w:tbl>
      <w:tblPr>
        <w:tblStyle w:val="TabloKlavuzu"/>
        <w:tblW w:w="0" w:type="auto"/>
        <w:jc w:val="center"/>
        <w:tblBorders>
          <w:top w:val="single" w:sz="4" w:space="0" w:color="B7C9E2"/>
          <w:left w:val="single" w:sz="4" w:space="0" w:color="B7C9E2"/>
          <w:bottom w:val="single" w:sz="4" w:space="0" w:color="B7C9E2"/>
          <w:right w:val="single" w:sz="4" w:space="0" w:color="B7C9E2"/>
          <w:insideH w:val="single" w:sz="4" w:space="0" w:color="B7C9E2"/>
          <w:insideV w:val="single" w:sz="4" w:space="0" w:color="B7C9E2"/>
        </w:tblBorders>
        <w:tblLook w:val="04A0" w:firstRow="1" w:lastRow="0" w:firstColumn="1" w:lastColumn="0" w:noHBand="0" w:noVBand="1"/>
      </w:tblPr>
      <w:tblGrid>
        <w:gridCol w:w="2154"/>
        <w:gridCol w:w="1927"/>
        <w:gridCol w:w="1814"/>
        <w:gridCol w:w="1701"/>
        <w:gridCol w:w="1595"/>
      </w:tblGrid>
      <w:tr w:rsidR="008806EE" w:rsidRPr="00E966EE" w14:paraId="37C18829" w14:textId="77777777" w:rsidTr="009B05A7">
        <w:trPr>
          <w:cantSplit/>
          <w:tblHeader/>
          <w:jc w:val="center"/>
        </w:trPr>
        <w:tc>
          <w:tcPr>
            <w:tcW w:w="2154" w:type="dxa"/>
            <w:shd w:val="clear" w:color="auto" w:fill="1F4E79"/>
            <w:vAlign w:val="center"/>
          </w:tcPr>
          <w:p w14:paraId="3D44FBBE" w14:textId="77777777" w:rsidR="008806EE" w:rsidRPr="00E966EE" w:rsidRDefault="0048662F">
            <w:pPr>
              <w:rPr>
                <w:sz w:val="20"/>
                <w:szCs w:val="32"/>
              </w:rPr>
            </w:pPr>
            <w:r w:rsidRPr="00E966EE">
              <w:rPr>
                <w:b/>
                <w:color w:val="FFFFFF"/>
                <w:sz w:val="20"/>
                <w:szCs w:val="32"/>
              </w:rPr>
              <w:t>Paydaş Görüşü / Bulgusu</w:t>
            </w:r>
          </w:p>
        </w:tc>
        <w:tc>
          <w:tcPr>
            <w:tcW w:w="1927" w:type="dxa"/>
            <w:shd w:val="clear" w:color="auto" w:fill="1F4E79"/>
            <w:vAlign w:val="center"/>
          </w:tcPr>
          <w:p w14:paraId="1A7A7FD8" w14:textId="77777777" w:rsidR="008806EE" w:rsidRPr="00E966EE" w:rsidRDefault="0048662F">
            <w:pPr>
              <w:rPr>
                <w:sz w:val="20"/>
                <w:szCs w:val="32"/>
              </w:rPr>
            </w:pPr>
            <w:r w:rsidRPr="00E966EE">
              <w:rPr>
                <w:b/>
                <w:color w:val="FFFFFF"/>
                <w:sz w:val="20"/>
                <w:szCs w:val="32"/>
              </w:rPr>
              <w:t>Yapılan Değerlendirme</w:t>
            </w:r>
          </w:p>
        </w:tc>
        <w:tc>
          <w:tcPr>
            <w:tcW w:w="1814" w:type="dxa"/>
            <w:shd w:val="clear" w:color="auto" w:fill="1F4E79"/>
            <w:vAlign w:val="center"/>
          </w:tcPr>
          <w:p w14:paraId="68873072" w14:textId="77777777" w:rsidR="008806EE" w:rsidRPr="00E966EE" w:rsidRDefault="0048662F">
            <w:pPr>
              <w:rPr>
                <w:sz w:val="20"/>
                <w:szCs w:val="32"/>
              </w:rPr>
            </w:pPr>
            <w:r w:rsidRPr="00E966EE">
              <w:rPr>
                <w:b/>
                <w:color w:val="FFFFFF"/>
                <w:sz w:val="20"/>
                <w:szCs w:val="32"/>
              </w:rPr>
              <w:t>Müfredata Yansıtılma Durumu</w:t>
            </w:r>
          </w:p>
        </w:tc>
        <w:tc>
          <w:tcPr>
            <w:tcW w:w="1701" w:type="dxa"/>
            <w:shd w:val="clear" w:color="auto" w:fill="1F4E79"/>
            <w:vAlign w:val="center"/>
          </w:tcPr>
          <w:p w14:paraId="255A8159" w14:textId="77777777" w:rsidR="008806EE" w:rsidRPr="00E966EE" w:rsidRDefault="0048662F">
            <w:pPr>
              <w:rPr>
                <w:sz w:val="20"/>
                <w:szCs w:val="32"/>
              </w:rPr>
            </w:pPr>
            <w:r w:rsidRPr="00E966EE">
              <w:rPr>
                <w:b/>
                <w:color w:val="FFFFFF"/>
                <w:sz w:val="20"/>
                <w:szCs w:val="32"/>
              </w:rPr>
              <w:t>Yapılan / Önerilen Değişiklik</w:t>
            </w:r>
          </w:p>
        </w:tc>
        <w:tc>
          <w:tcPr>
            <w:tcW w:w="1474" w:type="dxa"/>
            <w:shd w:val="clear" w:color="auto" w:fill="1F4E79"/>
            <w:vAlign w:val="center"/>
          </w:tcPr>
          <w:p w14:paraId="1C20F772" w14:textId="77777777" w:rsidR="008806EE" w:rsidRPr="00E966EE" w:rsidRDefault="0048662F">
            <w:pPr>
              <w:rPr>
                <w:sz w:val="20"/>
                <w:szCs w:val="32"/>
              </w:rPr>
            </w:pPr>
            <w:r w:rsidRPr="00E966EE">
              <w:rPr>
                <w:b/>
                <w:color w:val="FFFFFF"/>
                <w:sz w:val="20"/>
                <w:szCs w:val="32"/>
              </w:rPr>
              <w:t>Gerekçe</w:t>
            </w:r>
          </w:p>
        </w:tc>
      </w:tr>
      <w:tr w:rsidR="008806EE" w:rsidRPr="00E966EE" w14:paraId="75F4F250" w14:textId="77777777" w:rsidTr="009B05A7">
        <w:trPr>
          <w:cantSplit/>
          <w:jc w:val="center"/>
        </w:trPr>
        <w:tc>
          <w:tcPr>
            <w:tcW w:w="2154" w:type="dxa"/>
            <w:vAlign w:val="center"/>
          </w:tcPr>
          <w:p w14:paraId="16916C22" w14:textId="77777777" w:rsidR="008806EE" w:rsidRPr="00E966EE" w:rsidRDefault="0048662F">
            <w:pPr>
              <w:rPr>
                <w:sz w:val="20"/>
                <w:szCs w:val="32"/>
              </w:rPr>
            </w:pPr>
            <w:r w:rsidRPr="00E966EE">
              <w:rPr>
                <w:sz w:val="20"/>
                <w:szCs w:val="32"/>
              </w:rPr>
              <w:t>Mezunlar, uygulamalı derslerin artırılması gerektiğini belirtmiştir.</w:t>
            </w:r>
          </w:p>
        </w:tc>
        <w:tc>
          <w:tcPr>
            <w:tcW w:w="1927" w:type="dxa"/>
            <w:vAlign w:val="center"/>
          </w:tcPr>
          <w:p w14:paraId="63EE02A8" w14:textId="77777777" w:rsidR="008806EE" w:rsidRPr="00E966EE" w:rsidRDefault="0048662F">
            <w:pPr>
              <w:rPr>
                <w:sz w:val="20"/>
                <w:szCs w:val="32"/>
              </w:rPr>
            </w:pPr>
            <w:r w:rsidRPr="00E966EE">
              <w:rPr>
                <w:sz w:val="20"/>
                <w:szCs w:val="32"/>
              </w:rPr>
              <w:t>Uygun bulundu.</w:t>
            </w:r>
          </w:p>
        </w:tc>
        <w:tc>
          <w:tcPr>
            <w:tcW w:w="1814" w:type="dxa"/>
            <w:vAlign w:val="center"/>
          </w:tcPr>
          <w:p w14:paraId="3CE8CA9D" w14:textId="77777777" w:rsidR="008806EE" w:rsidRPr="00E966EE" w:rsidRDefault="0048662F">
            <w:pPr>
              <w:rPr>
                <w:sz w:val="20"/>
                <w:szCs w:val="32"/>
              </w:rPr>
            </w:pPr>
            <w:r w:rsidRPr="00E966EE">
              <w:rPr>
                <w:sz w:val="20"/>
                <w:szCs w:val="32"/>
              </w:rPr>
              <w:t>Yansıtıldı.</w:t>
            </w:r>
          </w:p>
        </w:tc>
        <w:tc>
          <w:tcPr>
            <w:tcW w:w="1701" w:type="dxa"/>
            <w:vAlign w:val="center"/>
          </w:tcPr>
          <w:p w14:paraId="49B1ABDF" w14:textId="77777777" w:rsidR="008806EE" w:rsidRPr="00E966EE" w:rsidRDefault="0048662F">
            <w:pPr>
              <w:rPr>
                <w:sz w:val="20"/>
                <w:szCs w:val="32"/>
              </w:rPr>
            </w:pPr>
            <w:r w:rsidRPr="00E966EE">
              <w:rPr>
                <w:sz w:val="20"/>
                <w:szCs w:val="32"/>
              </w:rPr>
              <w:t>5. yarıyılda “Uygulamalı Mesleki Çalışmalar” dersi eklenmiştir.</w:t>
            </w:r>
          </w:p>
        </w:tc>
        <w:tc>
          <w:tcPr>
            <w:tcW w:w="1474" w:type="dxa"/>
            <w:vAlign w:val="center"/>
          </w:tcPr>
          <w:p w14:paraId="401B64C0" w14:textId="77777777" w:rsidR="008806EE" w:rsidRPr="00E966EE" w:rsidRDefault="0048662F">
            <w:pPr>
              <w:rPr>
                <w:sz w:val="20"/>
                <w:szCs w:val="32"/>
              </w:rPr>
            </w:pPr>
            <w:r w:rsidRPr="00E966EE">
              <w:rPr>
                <w:sz w:val="20"/>
                <w:szCs w:val="32"/>
              </w:rPr>
              <w:t>Mezun yeterliliklerinin iş piyasası beklentileriyle uyumunun artırılması.</w:t>
            </w:r>
          </w:p>
        </w:tc>
      </w:tr>
      <w:tr w:rsidR="008806EE" w:rsidRPr="00E966EE" w14:paraId="725C96BB" w14:textId="77777777" w:rsidTr="009B05A7">
        <w:trPr>
          <w:cantSplit/>
          <w:jc w:val="center"/>
        </w:trPr>
        <w:tc>
          <w:tcPr>
            <w:tcW w:w="2154" w:type="dxa"/>
            <w:vAlign w:val="center"/>
          </w:tcPr>
          <w:p w14:paraId="5100DBBA" w14:textId="77777777" w:rsidR="008806EE" w:rsidRPr="00E966EE" w:rsidRDefault="0048662F">
            <w:pPr>
              <w:rPr>
                <w:sz w:val="20"/>
                <w:szCs w:val="32"/>
              </w:rPr>
            </w:pPr>
            <w:r w:rsidRPr="00E966EE">
              <w:rPr>
                <w:sz w:val="20"/>
                <w:szCs w:val="32"/>
              </w:rPr>
              <w:t xml:space="preserve">Öğrenciler bazı </w:t>
            </w:r>
            <w:r w:rsidRPr="00E966EE">
              <w:rPr>
                <w:sz w:val="20"/>
                <w:szCs w:val="32"/>
              </w:rPr>
              <w:t>derslerde AKTS yükünün fiili iş yükünü karşılamadığını belirtmiştir.</w:t>
            </w:r>
          </w:p>
        </w:tc>
        <w:tc>
          <w:tcPr>
            <w:tcW w:w="1927" w:type="dxa"/>
            <w:vAlign w:val="center"/>
          </w:tcPr>
          <w:p w14:paraId="28FA415E" w14:textId="77777777" w:rsidR="008806EE" w:rsidRPr="00E966EE" w:rsidRDefault="0048662F">
            <w:pPr>
              <w:rPr>
                <w:sz w:val="20"/>
                <w:szCs w:val="32"/>
              </w:rPr>
            </w:pPr>
            <w:r w:rsidRPr="00E966EE">
              <w:rPr>
                <w:sz w:val="20"/>
                <w:szCs w:val="32"/>
              </w:rPr>
              <w:t>Kısmen uygun bulundu.</w:t>
            </w:r>
          </w:p>
        </w:tc>
        <w:tc>
          <w:tcPr>
            <w:tcW w:w="1814" w:type="dxa"/>
            <w:vAlign w:val="center"/>
          </w:tcPr>
          <w:p w14:paraId="23AA81FA" w14:textId="77777777" w:rsidR="008806EE" w:rsidRPr="00E966EE" w:rsidRDefault="0048662F">
            <w:pPr>
              <w:rPr>
                <w:sz w:val="20"/>
                <w:szCs w:val="32"/>
              </w:rPr>
            </w:pPr>
            <w:r w:rsidRPr="00E966EE">
              <w:rPr>
                <w:sz w:val="20"/>
                <w:szCs w:val="32"/>
              </w:rPr>
              <w:t>Kısmen yansıtıldı.</w:t>
            </w:r>
          </w:p>
        </w:tc>
        <w:tc>
          <w:tcPr>
            <w:tcW w:w="1701" w:type="dxa"/>
            <w:vAlign w:val="center"/>
          </w:tcPr>
          <w:p w14:paraId="5F490A97" w14:textId="77777777" w:rsidR="008806EE" w:rsidRPr="00E966EE" w:rsidRDefault="0048662F">
            <w:pPr>
              <w:rPr>
                <w:sz w:val="20"/>
                <w:szCs w:val="32"/>
              </w:rPr>
            </w:pPr>
            <w:r w:rsidRPr="00E966EE">
              <w:rPr>
                <w:sz w:val="20"/>
                <w:szCs w:val="32"/>
              </w:rPr>
              <w:t>İlgili derslerin AKTS ve iş yükü tabloları yeniden düzenlenmiştir.</w:t>
            </w:r>
          </w:p>
        </w:tc>
        <w:tc>
          <w:tcPr>
            <w:tcW w:w="1474" w:type="dxa"/>
            <w:vAlign w:val="center"/>
          </w:tcPr>
          <w:p w14:paraId="10283A98" w14:textId="77777777" w:rsidR="008806EE" w:rsidRPr="00E966EE" w:rsidRDefault="0048662F">
            <w:pPr>
              <w:rPr>
                <w:sz w:val="20"/>
                <w:szCs w:val="32"/>
              </w:rPr>
            </w:pPr>
            <w:r w:rsidRPr="00E966EE">
              <w:rPr>
                <w:sz w:val="20"/>
                <w:szCs w:val="32"/>
              </w:rPr>
              <w:t>Ders iş yükü ile AKTS uyumunun güçlendirilmesi.</w:t>
            </w:r>
          </w:p>
        </w:tc>
      </w:tr>
    </w:tbl>
    <w:p w14:paraId="650F8901" w14:textId="77777777" w:rsidR="008806EE" w:rsidRDefault="008806EE"/>
    <w:p w14:paraId="2007DBFC" w14:textId="77777777" w:rsidR="008806EE" w:rsidRDefault="0048662F">
      <w:pPr>
        <w:pStyle w:val="Balk1"/>
      </w:pPr>
      <w:r>
        <w:t>8. Uygun Bulunmayan veya Erte</w:t>
      </w:r>
      <w:r>
        <w:t>lenen Görüşler</w:t>
      </w:r>
    </w:p>
    <w:p w14:paraId="688F063F" w14:textId="77777777" w:rsidR="008806EE" w:rsidRDefault="0048662F">
      <w:r>
        <w:t>Her paydaş görüşünün müfredata yansıtılması zorunlu değildir. Ancak yansıtılmayan veya ertelenen görüşlerin gerekçesi açıkça yazılmalıdır.</w:t>
      </w:r>
    </w:p>
    <w:tbl>
      <w:tblPr>
        <w:tblStyle w:val="TabloKlavuzu"/>
        <w:tblW w:w="0" w:type="auto"/>
        <w:jc w:val="center"/>
        <w:tblBorders>
          <w:top w:val="single" w:sz="4" w:space="0" w:color="B7C9E2"/>
          <w:left w:val="single" w:sz="4" w:space="0" w:color="B7C9E2"/>
          <w:bottom w:val="single" w:sz="4" w:space="0" w:color="B7C9E2"/>
          <w:right w:val="single" w:sz="4" w:space="0" w:color="B7C9E2"/>
          <w:insideH w:val="single" w:sz="4" w:space="0" w:color="B7C9E2"/>
          <w:insideV w:val="single" w:sz="4" w:space="0" w:color="B7C9E2"/>
        </w:tblBorders>
        <w:tblLook w:val="04A0" w:firstRow="1" w:lastRow="0" w:firstColumn="1" w:lastColumn="0" w:noHBand="0" w:noVBand="1"/>
      </w:tblPr>
      <w:tblGrid>
        <w:gridCol w:w="2595"/>
        <w:gridCol w:w="2884"/>
        <w:gridCol w:w="2307"/>
        <w:gridCol w:w="1916"/>
      </w:tblGrid>
      <w:tr w:rsidR="008806EE" w:rsidRPr="00E966EE" w14:paraId="297A9927" w14:textId="77777777" w:rsidTr="009B05A7">
        <w:trPr>
          <w:trHeight w:val="976"/>
          <w:jc w:val="center"/>
        </w:trPr>
        <w:tc>
          <w:tcPr>
            <w:tcW w:w="2595" w:type="dxa"/>
            <w:shd w:val="clear" w:color="auto" w:fill="1F4E79"/>
            <w:vAlign w:val="center"/>
          </w:tcPr>
          <w:p w14:paraId="51EF8576" w14:textId="77777777" w:rsidR="008806EE" w:rsidRPr="00E966EE" w:rsidRDefault="0048662F">
            <w:pPr>
              <w:rPr>
                <w:sz w:val="20"/>
                <w:szCs w:val="28"/>
              </w:rPr>
            </w:pPr>
            <w:proofErr w:type="spellStart"/>
            <w:r w:rsidRPr="00E966EE">
              <w:rPr>
                <w:b/>
                <w:color w:val="FFFFFF"/>
                <w:sz w:val="20"/>
                <w:szCs w:val="28"/>
              </w:rPr>
              <w:t>Paydaş</w:t>
            </w:r>
            <w:proofErr w:type="spellEnd"/>
            <w:r w:rsidRPr="00E966EE">
              <w:rPr>
                <w:b/>
                <w:color w:val="FFFFFF"/>
                <w:sz w:val="20"/>
                <w:szCs w:val="28"/>
              </w:rPr>
              <w:t xml:space="preserve"> </w:t>
            </w:r>
            <w:proofErr w:type="spellStart"/>
            <w:r w:rsidRPr="00E966EE">
              <w:rPr>
                <w:b/>
                <w:color w:val="FFFFFF"/>
                <w:sz w:val="20"/>
                <w:szCs w:val="28"/>
              </w:rPr>
              <w:t>Görüşü</w:t>
            </w:r>
            <w:proofErr w:type="spellEnd"/>
          </w:p>
        </w:tc>
        <w:tc>
          <w:tcPr>
            <w:tcW w:w="2884" w:type="dxa"/>
            <w:shd w:val="clear" w:color="auto" w:fill="1F4E79"/>
            <w:vAlign w:val="center"/>
          </w:tcPr>
          <w:p w14:paraId="6CDFF341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b/>
                <w:color w:val="FFFFFF"/>
                <w:sz w:val="20"/>
                <w:szCs w:val="28"/>
              </w:rPr>
              <w:t>Yansıtılmama / Erteleme Gerekçesi</w:t>
            </w:r>
          </w:p>
        </w:tc>
        <w:tc>
          <w:tcPr>
            <w:tcW w:w="2307" w:type="dxa"/>
            <w:shd w:val="clear" w:color="auto" w:fill="1F4E79"/>
            <w:vAlign w:val="center"/>
          </w:tcPr>
          <w:p w14:paraId="6683FA53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b/>
                <w:color w:val="FFFFFF"/>
                <w:sz w:val="20"/>
                <w:szCs w:val="28"/>
              </w:rPr>
              <w:t>Alternatif Değerlendirme</w:t>
            </w:r>
          </w:p>
        </w:tc>
        <w:tc>
          <w:tcPr>
            <w:tcW w:w="1916" w:type="dxa"/>
            <w:shd w:val="clear" w:color="auto" w:fill="1F4E79"/>
            <w:vAlign w:val="center"/>
          </w:tcPr>
          <w:p w14:paraId="702729C7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b/>
                <w:color w:val="FFFFFF"/>
                <w:sz w:val="20"/>
                <w:szCs w:val="28"/>
              </w:rPr>
              <w:t>İleride Yeniden Değerlendiril</w:t>
            </w:r>
            <w:r w:rsidRPr="00E966EE">
              <w:rPr>
                <w:b/>
                <w:color w:val="FFFFFF"/>
                <w:sz w:val="20"/>
                <w:szCs w:val="28"/>
              </w:rPr>
              <w:t>ecek mi?</w:t>
            </w:r>
          </w:p>
        </w:tc>
      </w:tr>
      <w:tr w:rsidR="008806EE" w:rsidRPr="00E966EE" w14:paraId="5D87CF14" w14:textId="77777777" w:rsidTr="009B05A7">
        <w:trPr>
          <w:trHeight w:val="318"/>
          <w:jc w:val="center"/>
        </w:trPr>
        <w:tc>
          <w:tcPr>
            <w:tcW w:w="2595" w:type="dxa"/>
            <w:vAlign w:val="center"/>
          </w:tcPr>
          <w:p w14:paraId="5F522955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  <w:tc>
          <w:tcPr>
            <w:tcW w:w="2884" w:type="dxa"/>
            <w:vAlign w:val="center"/>
          </w:tcPr>
          <w:p w14:paraId="6E089C9C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  <w:tc>
          <w:tcPr>
            <w:tcW w:w="2307" w:type="dxa"/>
            <w:vAlign w:val="center"/>
          </w:tcPr>
          <w:p w14:paraId="5B6CFABD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  <w:tc>
          <w:tcPr>
            <w:tcW w:w="1916" w:type="dxa"/>
            <w:vAlign w:val="center"/>
          </w:tcPr>
          <w:p w14:paraId="7EDC1E6A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Evet / Hayır</w:t>
            </w:r>
          </w:p>
        </w:tc>
      </w:tr>
      <w:tr w:rsidR="008806EE" w:rsidRPr="00E966EE" w14:paraId="5721846A" w14:textId="77777777" w:rsidTr="009B05A7">
        <w:trPr>
          <w:trHeight w:val="318"/>
          <w:jc w:val="center"/>
        </w:trPr>
        <w:tc>
          <w:tcPr>
            <w:tcW w:w="2595" w:type="dxa"/>
            <w:vAlign w:val="center"/>
          </w:tcPr>
          <w:p w14:paraId="3E2014CC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  <w:tc>
          <w:tcPr>
            <w:tcW w:w="2884" w:type="dxa"/>
            <w:vAlign w:val="center"/>
          </w:tcPr>
          <w:p w14:paraId="6FCAAA7A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  <w:tc>
          <w:tcPr>
            <w:tcW w:w="2307" w:type="dxa"/>
            <w:vAlign w:val="center"/>
          </w:tcPr>
          <w:p w14:paraId="4CFAF864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  <w:tc>
          <w:tcPr>
            <w:tcW w:w="1916" w:type="dxa"/>
            <w:vAlign w:val="center"/>
          </w:tcPr>
          <w:p w14:paraId="5317E7B9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Evet / Hayır</w:t>
            </w:r>
          </w:p>
        </w:tc>
      </w:tr>
      <w:tr w:rsidR="008806EE" w:rsidRPr="00E966EE" w14:paraId="620AAD29" w14:textId="77777777" w:rsidTr="009B05A7">
        <w:trPr>
          <w:trHeight w:val="297"/>
          <w:jc w:val="center"/>
        </w:trPr>
        <w:tc>
          <w:tcPr>
            <w:tcW w:w="2595" w:type="dxa"/>
            <w:vAlign w:val="center"/>
          </w:tcPr>
          <w:p w14:paraId="3BE1B90A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  <w:tc>
          <w:tcPr>
            <w:tcW w:w="2884" w:type="dxa"/>
            <w:vAlign w:val="center"/>
          </w:tcPr>
          <w:p w14:paraId="5D848900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  <w:tc>
          <w:tcPr>
            <w:tcW w:w="2307" w:type="dxa"/>
            <w:vAlign w:val="center"/>
          </w:tcPr>
          <w:p w14:paraId="4088B312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  <w:tc>
          <w:tcPr>
            <w:tcW w:w="1916" w:type="dxa"/>
            <w:vAlign w:val="center"/>
          </w:tcPr>
          <w:p w14:paraId="574A8CDC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Evet / Hayır</w:t>
            </w:r>
          </w:p>
        </w:tc>
      </w:tr>
    </w:tbl>
    <w:p w14:paraId="4EA1E48C" w14:textId="77777777" w:rsidR="008806EE" w:rsidRDefault="008806EE"/>
    <w:p w14:paraId="33C9A2DB" w14:textId="77777777" w:rsidR="008806EE" w:rsidRDefault="0048662F">
      <w:pPr>
        <w:pStyle w:val="Balk1"/>
      </w:pPr>
      <w:r>
        <w:t>9. Program Çıktıları ve Ders Planı ile İlişkilendirme</w:t>
      </w:r>
    </w:p>
    <w:p w14:paraId="597976C9" w14:textId="77777777" w:rsidR="008806EE" w:rsidRDefault="0048662F">
      <w:r>
        <w:t xml:space="preserve">Bu bölümde yapılan güncellemenin program çıktılarıyla ilişkisi kurulmalıdır. Değişikliklerin yalnızca ders planı değişikliği olarak </w:t>
      </w:r>
      <w:r>
        <w:t>değil, program çıktıları ve mezun yeterlilikleriyle bağlantılı şekilde açıklanması beklenir.</w:t>
      </w:r>
    </w:p>
    <w:tbl>
      <w:tblPr>
        <w:tblStyle w:val="TabloKlavuzu"/>
        <w:tblW w:w="0" w:type="auto"/>
        <w:jc w:val="center"/>
        <w:tblBorders>
          <w:top w:val="single" w:sz="4" w:space="0" w:color="B7C9E2"/>
          <w:left w:val="single" w:sz="4" w:space="0" w:color="B7C9E2"/>
          <w:bottom w:val="single" w:sz="4" w:space="0" w:color="B7C9E2"/>
          <w:right w:val="single" w:sz="4" w:space="0" w:color="B7C9E2"/>
          <w:insideH w:val="single" w:sz="4" w:space="0" w:color="B7C9E2"/>
          <w:insideV w:val="single" w:sz="4" w:space="0" w:color="B7C9E2"/>
        </w:tblBorders>
        <w:tblLook w:val="04A0" w:firstRow="1" w:lastRow="0" w:firstColumn="1" w:lastColumn="0" w:noHBand="0" w:noVBand="1"/>
      </w:tblPr>
      <w:tblGrid>
        <w:gridCol w:w="2450"/>
        <w:gridCol w:w="2381"/>
        <w:gridCol w:w="2268"/>
        <w:gridCol w:w="2041"/>
      </w:tblGrid>
      <w:tr w:rsidR="008806EE" w:rsidRPr="00E966EE" w14:paraId="5C4265AD" w14:textId="77777777" w:rsidTr="00014762">
        <w:trPr>
          <w:trHeight w:val="603"/>
          <w:jc w:val="center"/>
        </w:trPr>
        <w:tc>
          <w:tcPr>
            <w:tcW w:w="2450" w:type="dxa"/>
            <w:shd w:val="clear" w:color="auto" w:fill="1F4E79"/>
            <w:vAlign w:val="center"/>
          </w:tcPr>
          <w:p w14:paraId="23CEE4F2" w14:textId="77777777" w:rsidR="008806EE" w:rsidRPr="00E966EE" w:rsidRDefault="0048662F">
            <w:pPr>
              <w:rPr>
                <w:sz w:val="20"/>
                <w:szCs w:val="28"/>
              </w:rPr>
            </w:pPr>
            <w:proofErr w:type="spellStart"/>
            <w:r w:rsidRPr="00E966EE">
              <w:rPr>
                <w:b/>
                <w:color w:val="FFFFFF"/>
                <w:sz w:val="20"/>
                <w:szCs w:val="28"/>
              </w:rPr>
              <w:t>Güncelleme</w:t>
            </w:r>
            <w:proofErr w:type="spellEnd"/>
            <w:r w:rsidRPr="00E966EE">
              <w:rPr>
                <w:b/>
                <w:color w:val="FFFFFF"/>
                <w:sz w:val="20"/>
                <w:szCs w:val="28"/>
              </w:rPr>
              <w:t xml:space="preserve"> </w:t>
            </w:r>
            <w:proofErr w:type="spellStart"/>
            <w:r w:rsidRPr="00E966EE">
              <w:rPr>
                <w:b/>
                <w:color w:val="FFFFFF"/>
                <w:sz w:val="20"/>
                <w:szCs w:val="28"/>
              </w:rPr>
              <w:t>Alanı</w:t>
            </w:r>
            <w:proofErr w:type="spellEnd"/>
          </w:p>
        </w:tc>
        <w:tc>
          <w:tcPr>
            <w:tcW w:w="2381" w:type="dxa"/>
            <w:shd w:val="clear" w:color="auto" w:fill="1F4E79"/>
            <w:vAlign w:val="center"/>
          </w:tcPr>
          <w:p w14:paraId="5331EF48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b/>
                <w:color w:val="FFFFFF"/>
                <w:sz w:val="20"/>
                <w:szCs w:val="28"/>
              </w:rPr>
              <w:t>İlgili Program Çıktısı / Çıktıları</w:t>
            </w:r>
          </w:p>
        </w:tc>
        <w:tc>
          <w:tcPr>
            <w:tcW w:w="2268" w:type="dxa"/>
            <w:shd w:val="clear" w:color="auto" w:fill="1F4E79"/>
            <w:vAlign w:val="center"/>
          </w:tcPr>
          <w:p w14:paraId="3DB56F0E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b/>
                <w:color w:val="FFFFFF"/>
                <w:sz w:val="20"/>
                <w:szCs w:val="28"/>
              </w:rPr>
              <w:t>Beklenen Katkı</w:t>
            </w:r>
          </w:p>
        </w:tc>
        <w:tc>
          <w:tcPr>
            <w:tcW w:w="2041" w:type="dxa"/>
            <w:shd w:val="clear" w:color="auto" w:fill="1F4E79"/>
            <w:vAlign w:val="center"/>
          </w:tcPr>
          <w:p w14:paraId="74723404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b/>
                <w:color w:val="FFFFFF"/>
                <w:sz w:val="20"/>
                <w:szCs w:val="28"/>
              </w:rPr>
              <w:t>Kanıt / Açıklama</w:t>
            </w:r>
          </w:p>
        </w:tc>
      </w:tr>
      <w:tr w:rsidR="008806EE" w:rsidRPr="00E966EE" w14:paraId="0EBBB2A1" w14:textId="77777777" w:rsidTr="00014762">
        <w:trPr>
          <w:trHeight w:val="301"/>
          <w:jc w:val="center"/>
        </w:trPr>
        <w:tc>
          <w:tcPr>
            <w:tcW w:w="2450" w:type="dxa"/>
            <w:vAlign w:val="center"/>
          </w:tcPr>
          <w:p w14:paraId="7A439129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Yeni ders eklenmesi</w:t>
            </w:r>
          </w:p>
        </w:tc>
        <w:tc>
          <w:tcPr>
            <w:tcW w:w="2381" w:type="dxa"/>
            <w:vAlign w:val="center"/>
          </w:tcPr>
          <w:p w14:paraId="0D24C0A4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PÇ-...</w:t>
            </w:r>
          </w:p>
        </w:tc>
        <w:tc>
          <w:tcPr>
            <w:tcW w:w="2268" w:type="dxa"/>
            <w:vAlign w:val="center"/>
          </w:tcPr>
          <w:p w14:paraId="55FF1909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  <w:tc>
          <w:tcPr>
            <w:tcW w:w="2041" w:type="dxa"/>
            <w:vAlign w:val="center"/>
          </w:tcPr>
          <w:p w14:paraId="367056B8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</w:tr>
      <w:tr w:rsidR="008806EE" w:rsidRPr="00E966EE" w14:paraId="3EBB312D" w14:textId="77777777" w:rsidTr="00014762">
        <w:trPr>
          <w:trHeight w:val="301"/>
          <w:jc w:val="center"/>
        </w:trPr>
        <w:tc>
          <w:tcPr>
            <w:tcW w:w="2450" w:type="dxa"/>
            <w:vAlign w:val="center"/>
          </w:tcPr>
          <w:p w14:paraId="51C07F89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Ders içeriği güncellemesi</w:t>
            </w:r>
          </w:p>
        </w:tc>
        <w:tc>
          <w:tcPr>
            <w:tcW w:w="2381" w:type="dxa"/>
            <w:vAlign w:val="center"/>
          </w:tcPr>
          <w:p w14:paraId="60E99BAF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PÇ-...</w:t>
            </w:r>
          </w:p>
        </w:tc>
        <w:tc>
          <w:tcPr>
            <w:tcW w:w="2268" w:type="dxa"/>
            <w:vAlign w:val="center"/>
          </w:tcPr>
          <w:p w14:paraId="7D067E82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  <w:tc>
          <w:tcPr>
            <w:tcW w:w="2041" w:type="dxa"/>
            <w:vAlign w:val="center"/>
          </w:tcPr>
          <w:p w14:paraId="7D303DAE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</w:tr>
      <w:tr w:rsidR="008806EE" w:rsidRPr="00E966EE" w14:paraId="05D25E8B" w14:textId="77777777" w:rsidTr="00014762">
        <w:trPr>
          <w:trHeight w:val="301"/>
          <w:jc w:val="center"/>
        </w:trPr>
        <w:tc>
          <w:tcPr>
            <w:tcW w:w="2450" w:type="dxa"/>
            <w:vAlign w:val="center"/>
          </w:tcPr>
          <w:p w14:paraId="2E5A53A8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 xml:space="preserve">AKTS </w:t>
            </w:r>
            <w:r w:rsidRPr="00E966EE">
              <w:rPr>
                <w:sz w:val="20"/>
                <w:szCs w:val="28"/>
              </w:rPr>
              <w:t>değişikliği</w:t>
            </w:r>
          </w:p>
        </w:tc>
        <w:tc>
          <w:tcPr>
            <w:tcW w:w="2381" w:type="dxa"/>
            <w:vAlign w:val="center"/>
          </w:tcPr>
          <w:p w14:paraId="5A48125F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PÇ-...</w:t>
            </w:r>
          </w:p>
        </w:tc>
        <w:tc>
          <w:tcPr>
            <w:tcW w:w="2268" w:type="dxa"/>
            <w:vAlign w:val="center"/>
          </w:tcPr>
          <w:p w14:paraId="19F5A526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  <w:tc>
          <w:tcPr>
            <w:tcW w:w="2041" w:type="dxa"/>
            <w:vAlign w:val="center"/>
          </w:tcPr>
          <w:p w14:paraId="7FCD6616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</w:tr>
      <w:tr w:rsidR="008806EE" w:rsidRPr="00E966EE" w14:paraId="29210D1C" w14:textId="77777777" w:rsidTr="00014762">
        <w:trPr>
          <w:trHeight w:val="623"/>
          <w:jc w:val="center"/>
        </w:trPr>
        <w:tc>
          <w:tcPr>
            <w:tcW w:w="2450" w:type="dxa"/>
            <w:vAlign w:val="center"/>
          </w:tcPr>
          <w:p w14:paraId="7281BA68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Seçmeli ders havuzu güncellemesi</w:t>
            </w:r>
          </w:p>
        </w:tc>
        <w:tc>
          <w:tcPr>
            <w:tcW w:w="2381" w:type="dxa"/>
            <w:vAlign w:val="center"/>
          </w:tcPr>
          <w:p w14:paraId="75D925A8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PÇ-...</w:t>
            </w:r>
          </w:p>
        </w:tc>
        <w:tc>
          <w:tcPr>
            <w:tcW w:w="2268" w:type="dxa"/>
            <w:vAlign w:val="center"/>
          </w:tcPr>
          <w:p w14:paraId="2686A43B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  <w:tc>
          <w:tcPr>
            <w:tcW w:w="2041" w:type="dxa"/>
            <w:vAlign w:val="center"/>
          </w:tcPr>
          <w:p w14:paraId="16572B33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</w:tr>
      <w:tr w:rsidR="008806EE" w:rsidRPr="00E966EE" w14:paraId="37CA7655" w14:textId="77777777" w:rsidTr="00014762">
        <w:trPr>
          <w:trHeight w:val="603"/>
          <w:jc w:val="center"/>
        </w:trPr>
        <w:tc>
          <w:tcPr>
            <w:tcW w:w="2450" w:type="dxa"/>
            <w:vAlign w:val="center"/>
          </w:tcPr>
          <w:p w14:paraId="7400ACE2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Uygulama/staj düzenlemesi</w:t>
            </w:r>
          </w:p>
        </w:tc>
        <w:tc>
          <w:tcPr>
            <w:tcW w:w="2381" w:type="dxa"/>
            <w:vAlign w:val="center"/>
          </w:tcPr>
          <w:p w14:paraId="58F53F67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PÇ-...</w:t>
            </w:r>
          </w:p>
        </w:tc>
        <w:tc>
          <w:tcPr>
            <w:tcW w:w="2268" w:type="dxa"/>
            <w:vAlign w:val="center"/>
          </w:tcPr>
          <w:p w14:paraId="538E426F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  <w:tc>
          <w:tcPr>
            <w:tcW w:w="2041" w:type="dxa"/>
            <w:vAlign w:val="center"/>
          </w:tcPr>
          <w:p w14:paraId="13978B5F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</w:tr>
      <w:tr w:rsidR="008806EE" w:rsidRPr="00E966EE" w14:paraId="7FA887F2" w14:textId="77777777" w:rsidTr="00014762">
        <w:trPr>
          <w:trHeight w:val="603"/>
          <w:jc w:val="center"/>
        </w:trPr>
        <w:tc>
          <w:tcPr>
            <w:tcW w:w="2450" w:type="dxa"/>
            <w:vAlign w:val="center"/>
          </w:tcPr>
          <w:p w14:paraId="6D2A64E8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Ders kaldırılması/birleştirilmesi</w:t>
            </w:r>
          </w:p>
        </w:tc>
        <w:tc>
          <w:tcPr>
            <w:tcW w:w="2381" w:type="dxa"/>
            <w:vAlign w:val="center"/>
          </w:tcPr>
          <w:p w14:paraId="0E6E03CF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PÇ-...</w:t>
            </w:r>
          </w:p>
        </w:tc>
        <w:tc>
          <w:tcPr>
            <w:tcW w:w="2268" w:type="dxa"/>
            <w:vAlign w:val="center"/>
          </w:tcPr>
          <w:p w14:paraId="2D94C27D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  <w:tc>
          <w:tcPr>
            <w:tcW w:w="2041" w:type="dxa"/>
            <w:vAlign w:val="center"/>
          </w:tcPr>
          <w:p w14:paraId="3EF60848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</w:tr>
    </w:tbl>
    <w:p w14:paraId="7F744E4A" w14:textId="77777777" w:rsidR="008806EE" w:rsidRDefault="008806EE"/>
    <w:p w14:paraId="2BEC64FF" w14:textId="77777777" w:rsidR="008806EE" w:rsidRDefault="0048662F">
      <w:pPr>
        <w:pStyle w:val="Balk1"/>
      </w:pPr>
      <w:r>
        <w:lastRenderedPageBreak/>
        <w:t>10. Farklı Üniversite Müfredatları ile İlişki</w:t>
      </w:r>
    </w:p>
    <w:p w14:paraId="26EB44B5" w14:textId="77777777" w:rsidR="008806EE" w:rsidRDefault="0048662F">
      <w:r>
        <w:t xml:space="preserve">Bu bölümde, aynı veya benzer programların farklı </w:t>
      </w:r>
      <w:r>
        <w:t>üniversitelerdeki ders planlarıyla yapılan karşılaştırmanın güncelleme sürecine etkisi özetlenmelidir.</w:t>
      </w:r>
    </w:p>
    <w:tbl>
      <w:tblPr>
        <w:tblStyle w:val="TabloKlavuzu"/>
        <w:tblW w:w="0" w:type="auto"/>
        <w:jc w:val="center"/>
        <w:tblBorders>
          <w:top w:val="single" w:sz="4" w:space="0" w:color="B7C9E2"/>
          <w:left w:val="single" w:sz="4" w:space="0" w:color="B7C9E2"/>
          <w:bottom w:val="single" w:sz="4" w:space="0" w:color="B7C9E2"/>
          <w:right w:val="single" w:sz="4" w:space="0" w:color="B7C9E2"/>
          <w:insideH w:val="single" w:sz="4" w:space="0" w:color="B7C9E2"/>
          <w:insideV w:val="single" w:sz="4" w:space="0" w:color="B7C9E2"/>
        </w:tblBorders>
        <w:tblLook w:val="04A0" w:firstRow="1" w:lastRow="0" w:firstColumn="1" w:lastColumn="0" w:noHBand="0" w:noVBand="1"/>
      </w:tblPr>
      <w:tblGrid>
        <w:gridCol w:w="2597"/>
        <w:gridCol w:w="2309"/>
        <w:gridCol w:w="2309"/>
        <w:gridCol w:w="2020"/>
      </w:tblGrid>
      <w:tr w:rsidR="008806EE" w:rsidRPr="00E966EE" w14:paraId="1E9EC19F" w14:textId="77777777" w:rsidTr="00014762">
        <w:trPr>
          <w:trHeight w:val="699"/>
          <w:jc w:val="center"/>
        </w:trPr>
        <w:tc>
          <w:tcPr>
            <w:tcW w:w="2597" w:type="dxa"/>
            <w:shd w:val="clear" w:color="auto" w:fill="1F4E79"/>
            <w:vAlign w:val="center"/>
          </w:tcPr>
          <w:p w14:paraId="2AB7A4D4" w14:textId="77777777" w:rsidR="008806EE" w:rsidRPr="00E966EE" w:rsidRDefault="0048662F">
            <w:pPr>
              <w:rPr>
                <w:sz w:val="20"/>
                <w:szCs w:val="28"/>
              </w:rPr>
            </w:pPr>
            <w:proofErr w:type="spellStart"/>
            <w:r w:rsidRPr="00E966EE">
              <w:rPr>
                <w:b/>
                <w:color w:val="FFFFFF"/>
                <w:sz w:val="20"/>
                <w:szCs w:val="28"/>
              </w:rPr>
              <w:t>Karşılaştırılan</w:t>
            </w:r>
            <w:proofErr w:type="spellEnd"/>
            <w:r w:rsidRPr="00E966EE">
              <w:rPr>
                <w:b/>
                <w:color w:val="FFFFFF"/>
                <w:sz w:val="20"/>
                <w:szCs w:val="28"/>
              </w:rPr>
              <w:t xml:space="preserve"> </w:t>
            </w:r>
            <w:proofErr w:type="spellStart"/>
            <w:r w:rsidRPr="00E966EE">
              <w:rPr>
                <w:b/>
                <w:color w:val="FFFFFF"/>
                <w:sz w:val="20"/>
                <w:szCs w:val="28"/>
              </w:rPr>
              <w:t>Üniversite</w:t>
            </w:r>
            <w:proofErr w:type="spellEnd"/>
            <w:r w:rsidRPr="00E966EE">
              <w:rPr>
                <w:b/>
                <w:color w:val="FFFFFF"/>
                <w:sz w:val="20"/>
                <w:szCs w:val="28"/>
              </w:rPr>
              <w:t xml:space="preserve"> / Program</w:t>
            </w:r>
          </w:p>
        </w:tc>
        <w:tc>
          <w:tcPr>
            <w:tcW w:w="2309" w:type="dxa"/>
            <w:shd w:val="clear" w:color="auto" w:fill="1F4E79"/>
            <w:vAlign w:val="center"/>
          </w:tcPr>
          <w:p w14:paraId="623B2105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b/>
                <w:color w:val="FFFFFF"/>
                <w:sz w:val="20"/>
                <w:szCs w:val="28"/>
              </w:rPr>
              <w:t>İncelenen Alan</w:t>
            </w:r>
          </w:p>
        </w:tc>
        <w:tc>
          <w:tcPr>
            <w:tcW w:w="2309" w:type="dxa"/>
            <w:shd w:val="clear" w:color="auto" w:fill="1F4E79"/>
            <w:vAlign w:val="center"/>
          </w:tcPr>
          <w:p w14:paraId="116EAC03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b/>
                <w:color w:val="FFFFFF"/>
                <w:sz w:val="20"/>
                <w:szCs w:val="28"/>
              </w:rPr>
              <w:t>Tespit Edilen Benzerlik / Farklılık</w:t>
            </w:r>
          </w:p>
        </w:tc>
        <w:tc>
          <w:tcPr>
            <w:tcW w:w="2020" w:type="dxa"/>
            <w:shd w:val="clear" w:color="auto" w:fill="1F4E79"/>
            <w:vAlign w:val="center"/>
          </w:tcPr>
          <w:p w14:paraId="5DC9B7D8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b/>
                <w:color w:val="FFFFFF"/>
                <w:sz w:val="20"/>
                <w:szCs w:val="28"/>
              </w:rPr>
              <w:t>Güncelleme Sürecine Etkisi</w:t>
            </w:r>
          </w:p>
        </w:tc>
      </w:tr>
      <w:tr w:rsidR="008806EE" w:rsidRPr="00E966EE" w14:paraId="34F3E446" w14:textId="77777777" w:rsidTr="00014762">
        <w:trPr>
          <w:trHeight w:val="1072"/>
          <w:jc w:val="center"/>
        </w:trPr>
        <w:tc>
          <w:tcPr>
            <w:tcW w:w="2597" w:type="dxa"/>
            <w:vAlign w:val="center"/>
          </w:tcPr>
          <w:p w14:paraId="4B76B6AB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  <w:tc>
          <w:tcPr>
            <w:tcW w:w="2309" w:type="dxa"/>
            <w:vAlign w:val="center"/>
          </w:tcPr>
          <w:p w14:paraId="244AAA05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 xml:space="preserve">Ders planı / AKTS / seçmeli ders / </w:t>
            </w:r>
            <w:r w:rsidRPr="00E966EE">
              <w:rPr>
                <w:sz w:val="20"/>
                <w:szCs w:val="28"/>
              </w:rPr>
              <w:t>uygulama vb.</w:t>
            </w:r>
          </w:p>
        </w:tc>
        <w:tc>
          <w:tcPr>
            <w:tcW w:w="2309" w:type="dxa"/>
            <w:vAlign w:val="center"/>
          </w:tcPr>
          <w:p w14:paraId="5F694ADF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  <w:tc>
          <w:tcPr>
            <w:tcW w:w="2020" w:type="dxa"/>
            <w:vAlign w:val="center"/>
          </w:tcPr>
          <w:p w14:paraId="656A2AAC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</w:tr>
      <w:tr w:rsidR="008806EE" w:rsidRPr="00E966EE" w14:paraId="3F263B6A" w14:textId="77777777" w:rsidTr="00014762">
        <w:trPr>
          <w:trHeight w:val="349"/>
          <w:jc w:val="center"/>
        </w:trPr>
        <w:tc>
          <w:tcPr>
            <w:tcW w:w="2597" w:type="dxa"/>
            <w:vAlign w:val="center"/>
          </w:tcPr>
          <w:p w14:paraId="0B891877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  <w:tc>
          <w:tcPr>
            <w:tcW w:w="2309" w:type="dxa"/>
            <w:vAlign w:val="center"/>
          </w:tcPr>
          <w:p w14:paraId="257C4833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  <w:tc>
          <w:tcPr>
            <w:tcW w:w="2309" w:type="dxa"/>
            <w:vAlign w:val="center"/>
          </w:tcPr>
          <w:p w14:paraId="2BEAA47F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  <w:tc>
          <w:tcPr>
            <w:tcW w:w="2020" w:type="dxa"/>
            <w:vAlign w:val="center"/>
          </w:tcPr>
          <w:p w14:paraId="63B5590D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</w:tr>
      <w:tr w:rsidR="008806EE" w:rsidRPr="00E966EE" w14:paraId="45FEF20A" w14:textId="77777777" w:rsidTr="00014762">
        <w:trPr>
          <w:trHeight w:val="349"/>
          <w:jc w:val="center"/>
        </w:trPr>
        <w:tc>
          <w:tcPr>
            <w:tcW w:w="2597" w:type="dxa"/>
            <w:vAlign w:val="center"/>
          </w:tcPr>
          <w:p w14:paraId="38C2165E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  <w:tc>
          <w:tcPr>
            <w:tcW w:w="2309" w:type="dxa"/>
            <w:vAlign w:val="center"/>
          </w:tcPr>
          <w:p w14:paraId="08E0EB38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  <w:tc>
          <w:tcPr>
            <w:tcW w:w="2309" w:type="dxa"/>
            <w:vAlign w:val="center"/>
          </w:tcPr>
          <w:p w14:paraId="37AC795E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  <w:tc>
          <w:tcPr>
            <w:tcW w:w="2020" w:type="dxa"/>
            <w:vAlign w:val="center"/>
          </w:tcPr>
          <w:p w14:paraId="6EB8E390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</w:tr>
    </w:tbl>
    <w:p w14:paraId="609844AB" w14:textId="77777777" w:rsidR="008806EE" w:rsidRDefault="008806EE"/>
    <w:p w14:paraId="4C8F488F" w14:textId="77777777" w:rsidR="008806EE" w:rsidRDefault="0048662F">
      <w:pPr>
        <w:pStyle w:val="Balk1"/>
      </w:pPr>
      <w:r>
        <w:t>11. Genel Değerlendirme ve Sonuç</w:t>
      </w:r>
    </w:p>
    <w:p w14:paraId="2FDF7A21" w14:textId="77777777" w:rsidR="008806EE" w:rsidRDefault="0048662F">
      <w:pPr>
        <w:pStyle w:val="Instruction"/>
      </w:pPr>
      <w:r>
        <w:t>Bu bölümde paydaş görüşlerinin genel sonucu özetlenmelidir. Aşağıdaki örnek metin program özelinde düzenlenebilir.</w:t>
      </w:r>
    </w:p>
    <w:p w14:paraId="2B5D1836" w14:textId="77777777" w:rsidR="008806EE" w:rsidRDefault="0048662F">
      <w:r>
        <w:t xml:space="preserve">Yapılan değerlendirme sonucunda, </w:t>
      </w:r>
      <w:r>
        <w:t>................................................ Programı öğretim programının güncellenmesine yönelik iç ve dış paydaş görüşlerinin genel olarak ................................................, ................................................ ve .........</w:t>
      </w:r>
      <w:r>
        <w:t>....................................... alanlarında yoğunlaştığı görülmüştür. Özellikle ................................................ başlıklarında güncelleme ihtiyacı ortaya çıkmıştır.</w:t>
      </w:r>
    </w:p>
    <w:p w14:paraId="2D768963" w14:textId="77777777" w:rsidR="008806EE" w:rsidRDefault="0048662F">
      <w:r>
        <w:t xml:space="preserve">Paydaş görüşleri; program amaçları, program çıktıları, ders planı, </w:t>
      </w:r>
      <w:r>
        <w:t>ders içerikleri, AKTS dağılımı, uygulama/staj süreçleri ve mezun yeterlilikleri açısından değerlendirilmiş; uygun bulunan görüşler müfredat güncelleme teklifine yansıtılmıştır.</w:t>
      </w:r>
    </w:p>
    <w:p w14:paraId="37817687" w14:textId="77777777" w:rsidR="008806EE" w:rsidRDefault="0048662F">
      <w:r>
        <w:t>Bu kapsamda önerilen güncellemenin, programın kalite güvencesi süreçlerine, öğr</w:t>
      </w:r>
      <w:r>
        <w:t>enci merkezli eğitim anlayışına, mezun yeterliliklerinin güçlendirilmesine ve sektör/toplum ihtiyaçlarıyla uyumun artırılmasına katkı sağlayacağı değerlendirilmiştir.</w:t>
      </w:r>
    </w:p>
    <w:p w14:paraId="7CACF188" w14:textId="77777777" w:rsidR="008806EE" w:rsidRDefault="0048662F">
      <w:pPr>
        <w:pStyle w:val="Balk1"/>
      </w:pPr>
      <w:r>
        <w:t>12. Ekler</w:t>
      </w:r>
    </w:p>
    <w:tbl>
      <w:tblPr>
        <w:tblStyle w:val="TabloKlavuzu"/>
        <w:tblW w:w="0" w:type="auto"/>
        <w:jc w:val="center"/>
        <w:tblBorders>
          <w:top w:val="single" w:sz="4" w:space="0" w:color="B7C9E2"/>
          <w:left w:val="single" w:sz="4" w:space="0" w:color="B7C9E2"/>
          <w:bottom w:val="single" w:sz="4" w:space="0" w:color="B7C9E2"/>
          <w:right w:val="single" w:sz="4" w:space="0" w:color="B7C9E2"/>
          <w:insideH w:val="single" w:sz="4" w:space="0" w:color="B7C9E2"/>
          <w:insideV w:val="single" w:sz="4" w:space="0" w:color="B7C9E2"/>
        </w:tblBorders>
        <w:tblLook w:val="04A0" w:firstRow="1" w:lastRow="0" w:firstColumn="1" w:lastColumn="0" w:noHBand="0" w:noVBand="1"/>
      </w:tblPr>
      <w:tblGrid>
        <w:gridCol w:w="1134"/>
        <w:gridCol w:w="3969"/>
        <w:gridCol w:w="3969"/>
      </w:tblGrid>
      <w:tr w:rsidR="008806EE" w:rsidRPr="00E966EE" w14:paraId="05306291" w14:textId="77777777" w:rsidTr="00014762">
        <w:trPr>
          <w:cantSplit/>
          <w:trHeight w:val="340"/>
          <w:tblHeader/>
          <w:jc w:val="center"/>
        </w:trPr>
        <w:tc>
          <w:tcPr>
            <w:tcW w:w="1134" w:type="dxa"/>
            <w:shd w:val="clear" w:color="auto" w:fill="1F4E79"/>
            <w:vAlign w:val="center"/>
          </w:tcPr>
          <w:p w14:paraId="11BADC1B" w14:textId="77777777" w:rsidR="008806EE" w:rsidRPr="00E966EE" w:rsidRDefault="0048662F">
            <w:pPr>
              <w:rPr>
                <w:sz w:val="20"/>
                <w:szCs w:val="28"/>
              </w:rPr>
            </w:pPr>
            <w:proofErr w:type="spellStart"/>
            <w:r w:rsidRPr="00E966EE">
              <w:rPr>
                <w:b/>
                <w:color w:val="FFFFFF"/>
                <w:sz w:val="20"/>
                <w:szCs w:val="28"/>
              </w:rPr>
              <w:t>Ek</w:t>
            </w:r>
            <w:proofErr w:type="spellEnd"/>
            <w:r w:rsidRPr="00E966EE">
              <w:rPr>
                <w:b/>
                <w:color w:val="FFFFFF"/>
                <w:sz w:val="20"/>
                <w:szCs w:val="28"/>
              </w:rPr>
              <w:t xml:space="preserve"> No</w:t>
            </w:r>
          </w:p>
        </w:tc>
        <w:tc>
          <w:tcPr>
            <w:tcW w:w="3969" w:type="dxa"/>
            <w:shd w:val="clear" w:color="auto" w:fill="1F4E79"/>
            <w:vAlign w:val="center"/>
          </w:tcPr>
          <w:p w14:paraId="489AA849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b/>
                <w:color w:val="FFFFFF"/>
                <w:sz w:val="20"/>
                <w:szCs w:val="28"/>
              </w:rPr>
              <w:t>Ek Adı</w:t>
            </w:r>
          </w:p>
        </w:tc>
        <w:tc>
          <w:tcPr>
            <w:tcW w:w="3969" w:type="dxa"/>
            <w:shd w:val="clear" w:color="auto" w:fill="1F4E79"/>
            <w:vAlign w:val="center"/>
          </w:tcPr>
          <w:p w14:paraId="7036E65D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b/>
                <w:color w:val="FFFFFF"/>
                <w:sz w:val="20"/>
                <w:szCs w:val="28"/>
              </w:rPr>
              <w:t>Açıklama</w:t>
            </w:r>
          </w:p>
        </w:tc>
      </w:tr>
      <w:tr w:rsidR="008806EE" w:rsidRPr="00E966EE" w14:paraId="5F145C79" w14:textId="77777777" w:rsidTr="00014762">
        <w:trPr>
          <w:cantSplit/>
          <w:trHeight w:val="340"/>
          <w:jc w:val="center"/>
        </w:trPr>
        <w:tc>
          <w:tcPr>
            <w:tcW w:w="1134" w:type="dxa"/>
            <w:vAlign w:val="center"/>
          </w:tcPr>
          <w:p w14:paraId="2C4213FE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Ek-1</w:t>
            </w:r>
          </w:p>
        </w:tc>
        <w:tc>
          <w:tcPr>
            <w:tcW w:w="3969" w:type="dxa"/>
            <w:vAlign w:val="center"/>
          </w:tcPr>
          <w:p w14:paraId="7E05BD67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Paydaş görüşü anket sonuçları</w:t>
            </w:r>
          </w:p>
        </w:tc>
        <w:tc>
          <w:tcPr>
            <w:tcW w:w="3969" w:type="dxa"/>
            <w:vAlign w:val="center"/>
          </w:tcPr>
          <w:p w14:paraId="3D401938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 xml:space="preserve">Varsa </w:t>
            </w:r>
            <w:r w:rsidRPr="00E966EE">
              <w:rPr>
                <w:sz w:val="20"/>
                <w:szCs w:val="28"/>
              </w:rPr>
              <w:t>grafik/tablo çıktıları</w:t>
            </w:r>
          </w:p>
        </w:tc>
      </w:tr>
      <w:tr w:rsidR="008806EE" w:rsidRPr="00E966EE" w14:paraId="08AC72D4" w14:textId="77777777" w:rsidTr="00014762">
        <w:trPr>
          <w:cantSplit/>
          <w:trHeight w:val="340"/>
          <w:jc w:val="center"/>
        </w:trPr>
        <w:tc>
          <w:tcPr>
            <w:tcW w:w="1134" w:type="dxa"/>
            <w:vAlign w:val="center"/>
          </w:tcPr>
          <w:p w14:paraId="2B2C73B6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Ek-2</w:t>
            </w:r>
          </w:p>
        </w:tc>
        <w:tc>
          <w:tcPr>
            <w:tcW w:w="3969" w:type="dxa"/>
            <w:vAlign w:val="center"/>
          </w:tcPr>
          <w:p w14:paraId="635FDA37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Paydaş toplantısı tutanağı</w:t>
            </w:r>
          </w:p>
        </w:tc>
        <w:tc>
          <w:tcPr>
            <w:tcW w:w="3969" w:type="dxa"/>
            <w:vAlign w:val="center"/>
          </w:tcPr>
          <w:p w14:paraId="6F436CA9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İmzalı toplantı tutanağı</w:t>
            </w:r>
          </w:p>
        </w:tc>
      </w:tr>
      <w:tr w:rsidR="008806EE" w:rsidRPr="00E966EE" w14:paraId="4CA55C1E" w14:textId="77777777" w:rsidTr="00014762">
        <w:trPr>
          <w:cantSplit/>
          <w:trHeight w:val="340"/>
          <w:jc w:val="center"/>
        </w:trPr>
        <w:tc>
          <w:tcPr>
            <w:tcW w:w="1134" w:type="dxa"/>
            <w:vAlign w:val="center"/>
          </w:tcPr>
          <w:p w14:paraId="5ABDE3FD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Ek-3</w:t>
            </w:r>
          </w:p>
        </w:tc>
        <w:tc>
          <w:tcPr>
            <w:tcW w:w="3969" w:type="dxa"/>
            <w:vAlign w:val="center"/>
          </w:tcPr>
          <w:p w14:paraId="41E04ADC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Katılımcı listesi</w:t>
            </w:r>
          </w:p>
        </w:tc>
        <w:tc>
          <w:tcPr>
            <w:tcW w:w="3969" w:type="dxa"/>
            <w:vAlign w:val="center"/>
          </w:tcPr>
          <w:p w14:paraId="54A4AD9E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İç/dış paydaş listesi</w:t>
            </w:r>
          </w:p>
        </w:tc>
      </w:tr>
      <w:tr w:rsidR="008806EE" w:rsidRPr="00E966EE" w14:paraId="2EA7E5F2" w14:textId="77777777" w:rsidTr="00014762">
        <w:trPr>
          <w:cantSplit/>
          <w:trHeight w:val="340"/>
          <w:jc w:val="center"/>
        </w:trPr>
        <w:tc>
          <w:tcPr>
            <w:tcW w:w="1134" w:type="dxa"/>
            <w:vAlign w:val="center"/>
          </w:tcPr>
          <w:p w14:paraId="7ECBBCF1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Ek-4</w:t>
            </w:r>
          </w:p>
        </w:tc>
        <w:tc>
          <w:tcPr>
            <w:tcW w:w="3969" w:type="dxa"/>
            <w:vAlign w:val="center"/>
          </w:tcPr>
          <w:p w14:paraId="691C65C8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Yazılı görüşler</w:t>
            </w:r>
          </w:p>
        </w:tc>
        <w:tc>
          <w:tcPr>
            <w:tcW w:w="3969" w:type="dxa"/>
            <w:vAlign w:val="center"/>
          </w:tcPr>
          <w:p w14:paraId="017989CB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Kurum, mezun, sektör, akademik uzman görüşleri</w:t>
            </w:r>
          </w:p>
        </w:tc>
      </w:tr>
      <w:tr w:rsidR="008806EE" w:rsidRPr="00E966EE" w14:paraId="7785D7DE" w14:textId="77777777" w:rsidTr="00014762">
        <w:trPr>
          <w:cantSplit/>
          <w:trHeight w:val="340"/>
          <w:jc w:val="center"/>
        </w:trPr>
        <w:tc>
          <w:tcPr>
            <w:tcW w:w="1134" w:type="dxa"/>
            <w:vAlign w:val="center"/>
          </w:tcPr>
          <w:p w14:paraId="7A2D4D67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Ek-5</w:t>
            </w:r>
          </w:p>
        </w:tc>
        <w:tc>
          <w:tcPr>
            <w:tcW w:w="3969" w:type="dxa"/>
            <w:vAlign w:val="center"/>
          </w:tcPr>
          <w:p w14:paraId="36FF619E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Bölüm / Program Kurulu Kararı</w:t>
            </w:r>
          </w:p>
        </w:tc>
        <w:tc>
          <w:tcPr>
            <w:tcW w:w="3969" w:type="dxa"/>
            <w:vAlign w:val="center"/>
          </w:tcPr>
          <w:p w14:paraId="7E50A98F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</w:tr>
      <w:tr w:rsidR="008806EE" w:rsidRPr="00E966EE" w14:paraId="435E6D3B" w14:textId="77777777" w:rsidTr="00014762">
        <w:trPr>
          <w:cantSplit/>
          <w:trHeight w:val="340"/>
          <w:jc w:val="center"/>
        </w:trPr>
        <w:tc>
          <w:tcPr>
            <w:tcW w:w="1134" w:type="dxa"/>
            <w:vAlign w:val="center"/>
          </w:tcPr>
          <w:p w14:paraId="64B768D7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Ek-6</w:t>
            </w:r>
          </w:p>
        </w:tc>
        <w:tc>
          <w:tcPr>
            <w:tcW w:w="3969" w:type="dxa"/>
            <w:vAlign w:val="center"/>
          </w:tcPr>
          <w:p w14:paraId="6B3DF06C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 xml:space="preserve">Birim </w:t>
            </w:r>
            <w:r w:rsidRPr="00E966EE">
              <w:rPr>
                <w:sz w:val="20"/>
                <w:szCs w:val="28"/>
              </w:rPr>
              <w:t>Yönetim Kurulu Kararı</w:t>
            </w:r>
          </w:p>
        </w:tc>
        <w:tc>
          <w:tcPr>
            <w:tcW w:w="3969" w:type="dxa"/>
            <w:vAlign w:val="center"/>
          </w:tcPr>
          <w:p w14:paraId="423D43CA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</w:tr>
      <w:tr w:rsidR="008806EE" w:rsidRPr="00E966EE" w14:paraId="423ECDF4" w14:textId="77777777" w:rsidTr="00014762">
        <w:trPr>
          <w:cantSplit/>
          <w:trHeight w:val="340"/>
          <w:jc w:val="center"/>
        </w:trPr>
        <w:tc>
          <w:tcPr>
            <w:tcW w:w="1134" w:type="dxa"/>
            <w:vAlign w:val="center"/>
          </w:tcPr>
          <w:p w14:paraId="189149E7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Ek-7</w:t>
            </w:r>
          </w:p>
        </w:tc>
        <w:tc>
          <w:tcPr>
            <w:tcW w:w="3969" w:type="dxa"/>
            <w:vAlign w:val="center"/>
          </w:tcPr>
          <w:p w14:paraId="18CCD1C0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Müfredat karşılaştırma tablosu</w:t>
            </w:r>
          </w:p>
        </w:tc>
        <w:tc>
          <w:tcPr>
            <w:tcW w:w="3969" w:type="dxa"/>
            <w:vAlign w:val="center"/>
          </w:tcPr>
          <w:p w14:paraId="04977A63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</w:tr>
      <w:tr w:rsidR="008806EE" w:rsidRPr="00E966EE" w14:paraId="157B5E68" w14:textId="77777777" w:rsidTr="00014762">
        <w:trPr>
          <w:cantSplit/>
          <w:trHeight w:val="340"/>
          <w:jc w:val="center"/>
        </w:trPr>
        <w:tc>
          <w:tcPr>
            <w:tcW w:w="1134" w:type="dxa"/>
            <w:vAlign w:val="center"/>
          </w:tcPr>
          <w:p w14:paraId="7E6FE6FF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Ek-8</w:t>
            </w:r>
          </w:p>
        </w:tc>
        <w:tc>
          <w:tcPr>
            <w:tcW w:w="3969" w:type="dxa"/>
            <w:vAlign w:val="center"/>
          </w:tcPr>
          <w:p w14:paraId="25FDD147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İntibak tablosu</w:t>
            </w:r>
          </w:p>
        </w:tc>
        <w:tc>
          <w:tcPr>
            <w:tcW w:w="3969" w:type="dxa"/>
            <w:vAlign w:val="center"/>
          </w:tcPr>
          <w:p w14:paraId="15526863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</w:tr>
      <w:tr w:rsidR="008806EE" w:rsidRPr="00E966EE" w14:paraId="4117CDCA" w14:textId="77777777" w:rsidTr="00014762">
        <w:trPr>
          <w:cantSplit/>
          <w:trHeight w:val="340"/>
          <w:jc w:val="center"/>
        </w:trPr>
        <w:tc>
          <w:tcPr>
            <w:tcW w:w="1134" w:type="dxa"/>
            <w:vAlign w:val="center"/>
          </w:tcPr>
          <w:p w14:paraId="38E1775A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Ek-9</w:t>
            </w:r>
          </w:p>
        </w:tc>
        <w:tc>
          <w:tcPr>
            <w:tcW w:w="3969" w:type="dxa"/>
            <w:vAlign w:val="center"/>
          </w:tcPr>
          <w:p w14:paraId="3CAC7AAF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Ders bilgi formları</w:t>
            </w:r>
          </w:p>
        </w:tc>
        <w:tc>
          <w:tcPr>
            <w:tcW w:w="3969" w:type="dxa"/>
            <w:vAlign w:val="center"/>
          </w:tcPr>
          <w:p w14:paraId="3FEB4DE3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Yeni açılan/değişen dersler için</w:t>
            </w:r>
          </w:p>
        </w:tc>
      </w:tr>
      <w:tr w:rsidR="008806EE" w:rsidRPr="00E966EE" w14:paraId="73609F96" w14:textId="77777777" w:rsidTr="00014762">
        <w:trPr>
          <w:cantSplit/>
          <w:trHeight w:val="340"/>
          <w:jc w:val="center"/>
        </w:trPr>
        <w:tc>
          <w:tcPr>
            <w:tcW w:w="1134" w:type="dxa"/>
            <w:vAlign w:val="center"/>
          </w:tcPr>
          <w:p w14:paraId="493E8D6F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Ek-10</w:t>
            </w:r>
          </w:p>
        </w:tc>
        <w:tc>
          <w:tcPr>
            <w:tcW w:w="3969" w:type="dxa"/>
            <w:vAlign w:val="center"/>
          </w:tcPr>
          <w:p w14:paraId="7FC4A700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Farklı üniversite müfredatları karşılaştırma tablosu</w:t>
            </w:r>
          </w:p>
        </w:tc>
        <w:tc>
          <w:tcPr>
            <w:tcW w:w="3969" w:type="dxa"/>
            <w:vAlign w:val="center"/>
          </w:tcPr>
          <w:p w14:paraId="36479660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</w:tr>
      <w:tr w:rsidR="008806EE" w:rsidRPr="00E966EE" w14:paraId="385BD386" w14:textId="77777777" w:rsidTr="00014762">
        <w:trPr>
          <w:cantSplit/>
          <w:trHeight w:val="340"/>
          <w:jc w:val="center"/>
        </w:trPr>
        <w:tc>
          <w:tcPr>
            <w:tcW w:w="1134" w:type="dxa"/>
            <w:vAlign w:val="center"/>
          </w:tcPr>
          <w:p w14:paraId="5CD73EF8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Ek-11</w:t>
            </w:r>
          </w:p>
        </w:tc>
        <w:tc>
          <w:tcPr>
            <w:tcW w:w="3969" w:type="dxa"/>
            <w:vAlign w:val="center"/>
          </w:tcPr>
          <w:p w14:paraId="48978523" w14:textId="77777777" w:rsidR="008806EE" w:rsidRPr="00E966EE" w:rsidRDefault="0048662F">
            <w:pPr>
              <w:rPr>
                <w:sz w:val="20"/>
                <w:szCs w:val="28"/>
              </w:rPr>
            </w:pPr>
            <w:r w:rsidRPr="00E966EE">
              <w:rPr>
                <w:sz w:val="20"/>
                <w:szCs w:val="28"/>
              </w:rPr>
              <w:t>Diğer kanıt belgeleri</w:t>
            </w:r>
          </w:p>
        </w:tc>
        <w:tc>
          <w:tcPr>
            <w:tcW w:w="3969" w:type="dxa"/>
            <w:vAlign w:val="center"/>
          </w:tcPr>
          <w:p w14:paraId="77DB6FC5" w14:textId="77777777" w:rsidR="008806EE" w:rsidRPr="00E966EE" w:rsidRDefault="008806EE">
            <w:pPr>
              <w:rPr>
                <w:sz w:val="20"/>
                <w:szCs w:val="28"/>
              </w:rPr>
            </w:pPr>
          </w:p>
        </w:tc>
      </w:tr>
    </w:tbl>
    <w:p w14:paraId="35CE985E" w14:textId="77777777" w:rsidR="008806EE" w:rsidRDefault="008806EE"/>
    <w:p w14:paraId="51B81C13" w14:textId="77777777" w:rsidR="008806EE" w:rsidRDefault="0048662F">
      <w:pPr>
        <w:pStyle w:val="Balk1"/>
      </w:pPr>
      <w:r>
        <w:lastRenderedPageBreak/>
        <w:t xml:space="preserve">13. Rapor </w:t>
      </w:r>
      <w:r>
        <w:t>Teslim Kontrol Listesi</w:t>
      </w:r>
    </w:p>
    <w:tbl>
      <w:tblPr>
        <w:tblStyle w:val="TabloKlavuzu"/>
        <w:tblW w:w="0" w:type="auto"/>
        <w:jc w:val="center"/>
        <w:tblBorders>
          <w:top w:val="single" w:sz="4" w:space="0" w:color="B7C9E2"/>
          <w:left w:val="single" w:sz="4" w:space="0" w:color="B7C9E2"/>
          <w:bottom w:val="single" w:sz="4" w:space="0" w:color="B7C9E2"/>
          <w:right w:val="single" w:sz="4" w:space="0" w:color="B7C9E2"/>
          <w:insideH w:val="single" w:sz="4" w:space="0" w:color="B7C9E2"/>
          <w:insideV w:val="single" w:sz="4" w:space="0" w:color="B7C9E2"/>
        </w:tblBorders>
        <w:tblLook w:val="04A0" w:firstRow="1" w:lastRow="0" w:firstColumn="1" w:lastColumn="0" w:noHBand="0" w:noVBand="1"/>
      </w:tblPr>
      <w:tblGrid>
        <w:gridCol w:w="5246"/>
        <w:gridCol w:w="1748"/>
        <w:gridCol w:w="2330"/>
      </w:tblGrid>
      <w:tr w:rsidR="008806EE" w:rsidRPr="00014762" w14:paraId="07FDFB95" w14:textId="77777777" w:rsidTr="00014762">
        <w:trPr>
          <w:trHeight w:val="326"/>
          <w:jc w:val="center"/>
        </w:trPr>
        <w:tc>
          <w:tcPr>
            <w:tcW w:w="5246" w:type="dxa"/>
            <w:shd w:val="clear" w:color="auto" w:fill="1F4E79"/>
            <w:vAlign w:val="center"/>
          </w:tcPr>
          <w:p w14:paraId="1F19DB26" w14:textId="77777777" w:rsidR="008806EE" w:rsidRPr="00014762" w:rsidRDefault="0048662F">
            <w:pPr>
              <w:rPr>
                <w:sz w:val="20"/>
                <w:szCs w:val="28"/>
              </w:rPr>
            </w:pPr>
            <w:proofErr w:type="spellStart"/>
            <w:r w:rsidRPr="00014762">
              <w:rPr>
                <w:b/>
                <w:color w:val="FFFFFF"/>
                <w:sz w:val="20"/>
                <w:szCs w:val="28"/>
              </w:rPr>
              <w:t>Kontrol</w:t>
            </w:r>
            <w:proofErr w:type="spellEnd"/>
            <w:r w:rsidRPr="00014762">
              <w:rPr>
                <w:b/>
                <w:color w:val="FFFFFF"/>
                <w:sz w:val="20"/>
                <w:szCs w:val="28"/>
              </w:rPr>
              <w:t xml:space="preserve"> </w:t>
            </w:r>
            <w:proofErr w:type="spellStart"/>
            <w:r w:rsidRPr="00014762">
              <w:rPr>
                <w:b/>
                <w:color w:val="FFFFFF"/>
                <w:sz w:val="20"/>
                <w:szCs w:val="28"/>
              </w:rPr>
              <w:t>Alanı</w:t>
            </w:r>
            <w:proofErr w:type="spellEnd"/>
          </w:p>
        </w:tc>
        <w:tc>
          <w:tcPr>
            <w:tcW w:w="1748" w:type="dxa"/>
            <w:shd w:val="clear" w:color="auto" w:fill="1F4E79"/>
            <w:vAlign w:val="center"/>
          </w:tcPr>
          <w:p w14:paraId="3DF8F6E7" w14:textId="77777777" w:rsidR="008806EE" w:rsidRPr="00014762" w:rsidRDefault="0048662F">
            <w:pPr>
              <w:rPr>
                <w:sz w:val="20"/>
                <w:szCs w:val="28"/>
              </w:rPr>
            </w:pPr>
            <w:r w:rsidRPr="00014762">
              <w:rPr>
                <w:b/>
                <w:color w:val="FFFFFF"/>
                <w:sz w:val="20"/>
                <w:szCs w:val="28"/>
              </w:rPr>
              <w:t>Evet / Hayır</w:t>
            </w:r>
          </w:p>
        </w:tc>
        <w:tc>
          <w:tcPr>
            <w:tcW w:w="2330" w:type="dxa"/>
            <w:shd w:val="clear" w:color="auto" w:fill="1F4E79"/>
            <w:vAlign w:val="center"/>
          </w:tcPr>
          <w:p w14:paraId="1324DB4E" w14:textId="77777777" w:rsidR="008806EE" w:rsidRPr="00014762" w:rsidRDefault="0048662F">
            <w:pPr>
              <w:rPr>
                <w:sz w:val="20"/>
                <w:szCs w:val="28"/>
              </w:rPr>
            </w:pPr>
            <w:r w:rsidRPr="00014762">
              <w:rPr>
                <w:b/>
                <w:color w:val="FFFFFF"/>
                <w:sz w:val="20"/>
                <w:szCs w:val="28"/>
              </w:rPr>
              <w:t>Açıklama</w:t>
            </w:r>
          </w:p>
        </w:tc>
      </w:tr>
      <w:tr w:rsidR="008806EE" w:rsidRPr="00014762" w14:paraId="1CDBA8AF" w14:textId="77777777" w:rsidTr="00014762">
        <w:trPr>
          <w:trHeight w:val="326"/>
          <w:jc w:val="center"/>
        </w:trPr>
        <w:tc>
          <w:tcPr>
            <w:tcW w:w="5246" w:type="dxa"/>
            <w:vAlign w:val="center"/>
          </w:tcPr>
          <w:p w14:paraId="35A9381B" w14:textId="77777777" w:rsidR="008806EE" w:rsidRPr="00014762" w:rsidRDefault="0048662F">
            <w:pPr>
              <w:rPr>
                <w:sz w:val="20"/>
                <w:szCs w:val="28"/>
              </w:rPr>
            </w:pPr>
            <w:r w:rsidRPr="00014762">
              <w:rPr>
                <w:sz w:val="20"/>
                <w:szCs w:val="28"/>
              </w:rPr>
              <w:t>İç paydaş görüşleri alınmıştır.</w:t>
            </w:r>
          </w:p>
        </w:tc>
        <w:tc>
          <w:tcPr>
            <w:tcW w:w="1748" w:type="dxa"/>
            <w:vAlign w:val="center"/>
          </w:tcPr>
          <w:p w14:paraId="37DA2765" w14:textId="77777777" w:rsidR="008806EE" w:rsidRPr="00014762" w:rsidRDefault="008806EE">
            <w:pPr>
              <w:rPr>
                <w:sz w:val="20"/>
                <w:szCs w:val="28"/>
              </w:rPr>
            </w:pPr>
          </w:p>
        </w:tc>
        <w:tc>
          <w:tcPr>
            <w:tcW w:w="2330" w:type="dxa"/>
            <w:vAlign w:val="center"/>
          </w:tcPr>
          <w:p w14:paraId="47262163" w14:textId="77777777" w:rsidR="008806EE" w:rsidRPr="00014762" w:rsidRDefault="008806EE">
            <w:pPr>
              <w:rPr>
                <w:sz w:val="20"/>
                <w:szCs w:val="28"/>
              </w:rPr>
            </w:pPr>
          </w:p>
        </w:tc>
      </w:tr>
      <w:tr w:rsidR="008806EE" w:rsidRPr="00014762" w14:paraId="7664FFA8" w14:textId="77777777" w:rsidTr="00014762">
        <w:trPr>
          <w:trHeight w:val="326"/>
          <w:jc w:val="center"/>
        </w:trPr>
        <w:tc>
          <w:tcPr>
            <w:tcW w:w="5246" w:type="dxa"/>
            <w:vAlign w:val="center"/>
          </w:tcPr>
          <w:p w14:paraId="31E3139F" w14:textId="77777777" w:rsidR="008806EE" w:rsidRPr="00014762" w:rsidRDefault="0048662F">
            <w:pPr>
              <w:rPr>
                <w:sz w:val="20"/>
                <w:szCs w:val="28"/>
              </w:rPr>
            </w:pPr>
            <w:r w:rsidRPr="00014762">
              <w:rPr>
                <w:sz w:val="20"/>
                <w:szCs w:val="28"/>
              </w:rPr>
              <w:t>Dış paydaş görüşleri alınmıştır.</w:t>
            </w:r>
          </w:p>
        </w:tc>
        <w:tc>
          <w:tcPr>
            <w:tcW w:w="1748" w:type="dxa"/>
            <w:vAlign w:val="center"/>
          </w:tcPr>
          <w:p w14:paraId="6F7490A1" w14:textId="77777777" w:rsidR="008806EE" w:rsidRPr="00014762" w:rsidRDefault="008806EE">
            <w:pPr>
              <w:rPr>
                <w:sz w:val="20"/>
                <w:szCs w:val="28"/>
              </w:rPr>
            </w:pPr>
          </w:p>
        </w:tc>
        <w:tc>
          <w:tcPr>
            <w:tcW w:w="2330" w:type="dxa"/>
            <w:vAlign w:val="center"/>
          </w:tcPr>
          <w:p w14:paraId="65DD5078" w14:textId="77777777" w:rsidR="008806EE" w:rsidRPr="00014762" w:rsidRDefault="008806EE">
            <w:pPr>
              <w:rPr>
                <w:sz w:val="20"/>
                <w:szCs w:val="28"/>
              </w:rPr>
            </w:pPr>
          </w:p>
        </w:tc>
      </w:tr>
      <w:tr w:rsidR="008806EE" w:rsidRPr="00014762" w14:paraId="3E49BA78" w14:textId="77777777" w:rsidTr="00014762">
        <w:trPr>
          <w:trHeight w:val="326"/>
          <w:jc w:val="center"/>
        </w:trPr>
        <w:tc>
          <w:tcPr>
            <w:tcW w:w="5246" w:type="dxa"/>
            <w:vAlign w:val="center"/>
          </w:tcPr>
          <w:p w14:paraId="1BB0B7BC" w14:textId="77777777" w:rsidR="008806EE" w:rsidRPr="00014762" w:rsidRDefault="0048662F">
            <w:pPr>
              <w:rPr>
                <w:sz w:val="20"/>
                <w:szCs w:val="28"/>
              </w:rPr>
            </w:pPr>
            <w:r w:rsidRPr="00014762">
              <w:rPr>
                <w:sz w:val="20"/>
                <w:szCs w:val="28"/>
              </w:rPr>
              <w:t>Görüş alma yöntemi ve tarihleri belirtilmiştir.</w:t>
            </w:r>
          </w:p>
        </w:tc>
        <w:tc>
          <w:tcPr>
            <w:tcW w:w="1748" w:type="dxa"/>
            <w:vAlign w:val="center"/>
          </w:tcPr>
          <w:p w14:paraId="658569C2" w14:textId="77777777" w:rsidR="008806EE" w:rsidRPr="00014762" w:rsidRDefault="008806EE">
            <w:pPr>
              <w:rPr>
                <w:sz w:val="20"/>
                <w:szCs w:val="28"/>
              </w:rPr>
            </w:pPr>
          </w:p>
        </w:tc>
        <w:tc>
          <w:tcPr>
            <w:tcW w:w="2330" w:type="dxa"/>
            <w:vAlign w:val="center"/>
          </w:tcPr>
          <w:p w14:paraId="4A3715BC" w14:textId="77777777" w:rsidR="008806EE" w:rsidRPr="00014762" w:rsidRDefault="008806EE">
            <w:pPr>
              <w:rPr>
                <w:sz w:val="20"/>
                <w:szCs w:val="28"/>
              </w:rPr>
            </w:pPr>
          </w:p>
        </w:tc>
      </w:tr>
      <w:tr w:rsidR="008806EE" w:rsidRPr="00014762" w14:paraId="08ADE47A" w14:textId="77777777" w:rsidTr="00014762">
        <w:trPr>
          <w:trHeight w:val="326"/>
          <w:jc w:val="center"/>
        </w:trPr>
        <w:tc>
          <w:tcPr>
            <w:tcW w:w="5246" w:type="dxa"/>
            <w:vAlign w:val="center"/>
          </w:tcPr>
          <w:p w14:paraId="2D835A06" w14:textId="77777777" w:rsidR="008806EE" w:rsidRPr="00014762" w:rsidRDefault="0048662F">
            <w:pPr>
              <w:rPr>
                <w:sz w:val="20"/>
                <w:szCs w:val="28"/>
              </w:rPr>
            </w:pPr>
            <w:r w:rsidRPr="00014762">
              <w:rPr>
                <w:sz w:val="20"/>
                <w:szCs w:val="28"/>
              </w:rPr>
              <w:t>Katılımcı sayıları yazılmıştır.</w:t>
            </w:r>
          </w:p>
        </w:tc>
        <w:tc>
          <w:tcPr>
            <w:tcW w:w="1748" w:type="dxa"/>
            <w:vAlign w:val="center"/>
          </w:tcPr>
          <w:p w14:paraId="23215626" w14:textId="77777777" w:rsidR="008806EE" w:rsidRPr="00014762" w:rsidRDefault="008806EE">
            <w:pPr>
              <w:rPr>
                <w:sz w:val="20"/>
                <w:szCs w:val="28"/>
              </w:rPr>
            </w:pPr>
          </w:p>
        </w:tc>
        <w:tc>
          <w:tcPr>
            <w:tcW w:w="2330" w:type="dxa"/>
            <w:vAlign w:val="center"/>
          </w:tcPr>
          <w:p w14:paraId="50F2AB99" w14:textId="77777777" w:rsidR="008806EE" w:rsidRPr="00014762" w:rsidRDefault="008806EE">
            <w:pPr>
              <w:rPr>
                <w:sz w:val="20"/>
                <w:szCs w:val="28"/>
              </w:rPr>
            </w:pPr>
          </w:p>
        </w:tc>
      </w:tr>
      <w:tr w:rsidR="008806EE" w:rsidRPr="00014762" w14:paraId="252D0147" w14:textId="77777777" w:rsidTr="00014762">
        <w:trPr>
          <w:trHeight w:val="326"/>
          <w:jc w:val="center"/>
        </w:trPr>
        <w:tc>
          <w:tcPr>
            <w:tcW w:w="5246" w:type="dxa"/>
            <w:vAlign w:val="center"/>
          </w:tcPr>
          <w:p w14:paraId="1222D246" w14:textId="77777777" w:rsidR="008806EE" w:rsidRPr="00014762" w:rsidRDefault="0048662F">
            <w:pPr>
              <w:rPr>
                <w:sz w:val="20"/>
                <w:szCs w:val="28"/>
              </w:rPr>
            </w:pPr>
            <w:r w:rsidRPr="00014762">
              <w:rPr>
                <w:sz w:val="20"/>
                <w:szCs w:val="28"/>
              </w:rPr>
              <w:t xml:space="preserve">Görüşler tematik olarak analiz </w:t>
            </w:r>
            <w:r w:rsidRPr="00014762">
              <w:rPr>
                <w:sz w:val="20"/>
                <w:szCs w:val="28"/>
              </w:rPr>
              <w:t>edilmiştir.</w:t>
            </w:r>
          </w:p>
        </w:tc>
        <w:tc>
          <w:tcPr>
            <w:tcW w:w="1748" w:type="dxa"/>
            <w:vAlign w:val="center"/>
          </w:tcPr>
          <w:p w14:paraId="5CE97283" w14:textId="77777777" w:rsidR="008806EE" w:rsidRPr="00014762" w:rsidRDefault="008806EE">
            <w:pPr>
              <w:rPr>
                <w:sz w:val="20"/>
                <w:szCs w:val="28"/>
              </w:rPr>
            </w:pPr>
          </w:p>
        </w:tc>
        <w:tc>
          <w:tcPr>
            <w:tcW w:w="2330" w:type="dxa"/>
            <w:vAlign w:val="center"/>
          </w:tcPr>
          <w:p w14:paraId="02DAF671" w14:textId="77777777" w:rsidR="008806EE" w:rsidRPr="00014762" w:rsidRDefault="008806EE">
            <w:pPr>
              <w:rPr>
                <w:sz w:val="20"/>
                <w:szCs w:val="28"/>
              </w:rPr>
            </w:pPr>
          </w:p>
        </w:tc>
      </w:tr>
      <w:tr w:rsidR="008806EE" w:rsidRPr="00014762" w14:paraId="1261740A" w14:textId="77777777" w:rsidTr="00014762">
        <w:trPr>
          <w:trHeight w:val="326"/>
          <w:jc w:val="center"/>
        </w:trPr>
        <w:tc>
          <w:tcPr>
            <w:tcW w:w="5246" w:type="dxa"/>
            <w:vAlign w:val="center"/>
          </w:tcPr>
          <w:p w14:paraId="4A96CB6C" w14:textId="77777777" w:rsidR="008806EE" w:rsidRPr="00014762" w:rsidRDefault="0048662F">
            <w:pPr>
              <w:rPr>
                <w:sz w:val="20"/>
                <w:szCs w:val="28"/>
              </w:rPr>
            </w:pPr>
            <w:r w:rsidRPr="00014762">
              <w:rPr>
                <w:sz w:val="20"/>
                <w:szCs w:val="28"/>
              </w:rPr>
              <w:t>Hangi görüşlerin müfredata yansıtıldığı gösterilmiştir.</w:t>
            </w:r>
          </w:p>
        </w:tc>
        <w:tc>
          <w:tcPr>
            <w:tcW w:w="1748" w:type="dxa"/>
            <w:vAlign w:val="center"/>
          </w:tcPr>
          <w:p w14:paraId="1606DBC8" w14:textId="77777777" w:rsidR="008806EE" w:rsidRPr="00014762" w:rsidRDefault="008806EE">
            <w:pPr>
              <w:rPr>
                <w:sz w:val="20"/>
                <w:szCs w:val="28"/>
              </w:rPr>
            </w:pPr>
          </w:p>
        </w:tc>
        <w:tc>
          <w:tcPr>
            <w:tcW w:w="2330" w:type="dxa"/>
            <w:vAlign w:val="center"/>
          </w:tcPr>
          <w:p w14:paraId="202A5090" w14:textId="77777777" w:rsidR="008806EE" w:rsidRPr="00014762" w:rsidRDefault="008806EE">
            <w:pPr>
              <w:rPr>
                <w:sz w:val="20"/>
                <w:szCs w:val="28"/>
              </w:rPr>
            </w:pPr>
          </w:p>
        </w:tc>
      </w:tr>
      <w:tr w:rsidR="008806EE" w:rsidRPr="00014762" w14:paraId="5D3C6ACC" w14:textId="77777777" w:rsidTr="00014762">
        <w:trPr>
          <w:trHeight w:val="326"/>
          <w:jc w:val="center"/>
        </w:trPr>
        <w:tc>
          <w:tcPr>
            <w:tcW w:w="5246" w:type="dxa"/>
            <w:vAlign w:val="center"/>
          </w:tcPr>
          <w:p w14:paraId="3FAD614D" w14:textId="77777777" w:rsidR="008806EE" w:rsidRPr="00014762" w:rsidRDefault="0048662F">
            <w:pPr>
              <w:rPr>
                <w:sz w:val="20"/>
                <w:szCs w:val="28"/>
              </w:rPr>
            </w:pPr>
            <w:r w:rsidRPr="00014762">
              <w:rPr>
                <w:sz w:val="20"/>
                <w:szCs w:val="28"/>
              </w:rPr>
              <w:t>Yansıtılmayan görüşlerin gerekçesi açıklanmıştır.</w:t>
            </w:r>
          </w:p>
        </w:tc>
        <w:tc>
          <w:tcPr>
            <w:tcW w:w="1748" w:type="dxa"/>
            <w:vAlign w:val="center"/>
          </w:tcPr>
          <w:p w14:paraId="797A8D41" w14:textId="77777777" w:rsidR="008806EE" w:rsidRPr="00014762" w:rsidRDefault="008806EE">
            <w:pPr>
              <w:rPr>
                <w:sz w:val="20"/>
                <w:szCs w:val="28"/>
              </w:rPr>
            </w:pPr>
          </w:p>
        </w:tc>
        <w:tc>
          <w:tcPr>
            <w:tcW w:w="2330" w:type="dxa"/>
            <w:vAlign w:val="center"/>
          </w:tcPr>
          <w:p w14:paraId="6D89DEFC" w14:textId="77777777" w:rsidR="008806EE" w:rsidRPr="00014762" w:rsidRDefault="008806EE">
            <w:pPr>
              <w:rPr>
                <w:sz w:val="20"/>
                <w:szCs w:val="28"/>
              </w:rPr>
            </w:pPr>
          </w:p>
        </w:tc>
      </w:tr>
      <w:tr w:rsidR="008806EE" w:rsidRPr="00014762" w14:paraId="054AFBD2" w14:textId="77777777" w:rsidTr="00014762">
        <w:trPr>
          <w:trHeight w:val="326"/>
          <w:jc w:val="center"/>
        </w:trPr>
        <w:tc>
          <w:tcPr>
            <w:tcW w:w="5246" w:type="dxa"/>
            <w:vAlign w:val="center"/>
          </w:tcPr>
          <w:p w14:paraId="71D9FAAF" w14:textId="77777777" w:rsidR="008806EE" w:rsidRPr="00014762" w:rsidRDefault="0048662F">
            <w:pPr>
              <w:rPr>
                <w:sz w:val="20"/>
                <w:szCs w:val="28"/>
              </w:rPr>
            </w:pPr>
            <w:r w:rsidRPr="00014762">
              <w:rPr>
                <w:sz w:val="20"/>
                <w:szCs w:val="28"/>
              </w:rPr>
              <w:t>Program çıktılarıyla ilişkilendirme yapılmıştır.</w:t>
            </w:r>
          </w:p>
        </w:tc>
        <w:tc>
          <w:tcPr>
            <w:tcW w:w="1748" w:type="dxa"/>
            <w:vAlign w:val="center"/>
          </w:tcPr>
          <w:p w14:paraId="5272FEF7" w14:textId="77777777" w:rsidR="008806EE" w:rsidRPr="00014762" w:rsidRDefault="008806EE">
            <w:pPr>
              <w:rPr>
                <w:sz w:val="20"/>
                <w:szCs w:val="28"/>
              </w:rPr>
            </w:pPr>
          </w:p>
        </w:tc>
        <w:tc>
          <w:tcPr>
            <w:tcW w:w="2330" w:type="dxa"/>
            <w:vAlign w:val="center"/>
          </w:tcPr>
          <w:p w14:paraId="20AC1915" w14:textId="77777777" w:rsidR="008806EE" w:rsidRPr="00014762" w:rsidRDefault="008806EE">
            <w:pPr>
              <w:rPr>
                <w:sz w:val="20"/>
                <w:szCs w:val="28"/>
              </w:rPr>
            </w:pPr>
          </w:p>
        </w:tc>
      </w:tr>
      <w:tr w:rsidR="008806EE" w:rsidRPr="00014762" w14:paraId="2E278445" w14:textId="77777777" w:rsidTr="00014762">
        <w:trPr>
          <w:trHeight w:val="326"/>
          <w:jc w:val="center"/>
        </w:trPr>
        <w:tc>
          <w:tcPr>
            <w:tcW w:w="5246" w:type="dxa"/>
            <w:vAlign w:val="center"/>
          </w:tcPr>
          <w:p w14:paraId="28AB5BD1" w14:textId="77777777" w:rsidR="008806EE" w:rsidRPr="00014762" w:rsidRDefault="0048662F">
            <w:pPr>
              <w:rPr>
                <w:sz w:val="20"/>
                <w:szCs w:val="28"/>
              </w:rPr>
            </w:pPr>
            <w:r w:rsidRPr="00014762">
              <w:rPr>
                <w:sz w:val="20"/>
                <w:szCs w:val="28"/>
              </w:rPr>
              <w:t>AKTS / iş yükü etkisi değerlendirilmiştir.</w:t>
            </w:r>
          </w:p>
        </w:tc>
        <w:tc>
          <w:tcPr>
            <w:tcW w:w="1748" w:type="dxa"/>
            <w:vAlign w:val="center"/>
          </w:tcPr>
          <w:p w14:paraId="50EE2110" w14:textId="77777777" w:rsidR="008806EE" w:rsidRPr="00014762" w:rsidRDefault="008806EE">
            <w:pPr>
              <w:rPr>
                <w:sz w:val="20"/>
                <w:szCs w:val="28"/>
              </w:rPr>
            </w:pPr>
          </w:p>
        </w:tc>
        <w:tc>
          <w:tcPr>
            <w:tcW w:w="2330" w:type="dxa"/>
            <w:vAlign w:val="center"/>
          </w:tcPr>
          <w:p w14:paraId="5A774F3C" w14:textId="77777777" w:rsidR="008806EE" w:rsidRPr="00014762" w:rsidRDefault="008806EE">
            <w:pPr>
              <w:rPr>
                <w:sz w:val="20"/>
                <w:szCs w:val="28"/>
              </w:rPr>
            </w:pPr>
          </w:p>
        </w:tc>
      </w:tr>
      <w:tr w:rsidR="008806EE" w:rsidRPr="00014762" w14:paraId="71DC9068" w14:textId="77777777" w:rsidTr="00014762">
        <w:trPr>
          <w:trHeight w:val="652"/>
          <w:jc w:val="center"/>
        </w:trPr>
        <w:tc>
          <w:tcPr>
            <w:tcW w:w="5246" w:type="dxa"/>
            <w:vAlign w:val="center"/>
          </w:tcPr>
          <w:p w14:paraId="3D0A0BE1" w14:textId="77777777" w:rsidR="008806EE" w:rsidRPr="00014762" w:rsidRDefault="0048662F">
            <w:pPr>
              <w:rPr>
                <w:sz w:val="20"/>
                <w:szCs w:val="28"/>
              </w:rPr>
            </w:pPr>
            <w:r w:rsidRPr="00014762">
              <w:rPr>
                <w:sz w:val="20"/>
                <w:szCs w:val="28"/>
              </w:rPr>
              <w:t xml:space="preserve">Yeni/değişen dersler için </w:t>
            </w:r>
            <w:r w:rsidRPr="00014762">
              <w:rPr>
                <w:sz w:val="20"/>
                <w:szCs w:val="28"/>
              </w:rPr>
              <w:t>ders bilgi formları hazırlanmıştır.</w:t>
            </w:r>
          </w:p>
        </w:tc>
        <w:tc>
          <w:tcPr>
            <w:tcW w:w="1748" w:type="dxa"/>
            <w:vAlign w:val="center"/>
          </w:tcPr>
          <w:p w14:paraId="45769526" w14:textId="77777777" w:rsidR="008806EE" w:rsidRPr="00014762" w:rsidRDefault="008806EE">
            <w:pPr>
              <w:rPr>
                <w:sz w:val="20"/>
                <w:szCs w:val="28"/>
              </w:rPr>
            </w:pPr>
          </w:p>
        </w:tc>
        <w:tc>
          <w:tcPr>
            <w:tcW w:w="2330" w:type="dxa"/>
            <w:vAlign w:val="center"/>
          </w:tcPr>
          <w:p w14:paraId="7144A78C" w14:textId="77777777" w:rsidR="008806EE" w:rsidRPr="00014762" w:rsidRDefault="008806EE">
            <w:pPr>
              <w:rPr>
                <w:sz w:val="20"/>
                <w:szCs w:val="28"/>
              </w:rPr>
            </w:pPr>
          </w:p>
        </w:tc>
      </w:tr>
      <w:tr w:rsidR="008806EE" w:rsidRPr="00014762" w14:paraId="1F943A6B" w14:textId="77777777" w:rsidTr="00014762">
        <w:trPr>
          <w:trHeight w:val="326"/>
          <w:jc w:val="center"/>
        </w:trPr>
        <w:tc>
          <w:tcPr>
            <w:tcW w:w="5246" w:type="dxa"/>
            <w:vAlign w:val="center"/>
          </w:tcPr>
          <w:p w14:paraId="359CCB03" w14:textId="77777777" w:rsidR="008806EE" w:rsidRPr="00014762" w:rsidRDefault="0048662F">
            <w:pPr>
              <w:rPr>
                <w:sz w:val="20"/>
                <w:szCs w:val="28"/>
              </w:rPr>
            </w:pPr>
            <w:r w:rsidRPr="00014762">
              <w:rPr>
                <w:sz w:val="20"/>
                <w:szCs w:val="28"/>
              </w:rPr>
              <w:t>Toplantı tutanağı eklenmiştir.</w:t>
            </w:r>
          </w:p>
        </w:tc>
        <w:tc>
          <w:tcPr>
            <w:tcW w:w="1748" w:type="dxa"/>
            <w:vAlign w:val="center"/>
          </w:tcPr>
          <w:p w14:paraId="5B24F4DA" w14:textId="77777777" w:rsidR="008806EE" w:rsidRPr="00014762" w:rsidRDefault="008806EE">
            <w:pPr>
              <w:rPr>
                <w:sz w:val="20"/>
                <w:szCs w:val="28"/>
              </w:rPr>
            </w:pPr>
          </w:p>
        </w:tc>
        <w:tc>
          <w:tcPr>
            <w:tcW w:w="2330" w:type="dxa"/>
            <w:vAlign w:val="center"/>
          </w:tcPr>
          <w:p w14:paraId="33D222F7" w14:textId="77777777" w:rsidR="008806EE" w:rsidRPr="00014762" w:rsidRDefault="008806EE">
            <w:pPr>
              <w:rPr>
                <w:sz w:val="20"/>
                <w:szCs w:val="28"/>
              </w:rPr>
            </w:pPr>
          </w:p>
        </w:tc>
      </w:tr>
      <w:tr w:rsidR="008806EE" w:rsidRPr="00014762" w14:paraId="71D162EA" w14:textId="77777777" w:rsidTr="00014762">
        <w:trPr>
          <w:trHeight w:val="326"/>
          <w:jc w:val="center"/>
        </w:trPr>
        <w:tc>
          <w:tcPr>
            <w:tcW w:w="5246" w:type="dxa"/>
            <w:vAlign w:val="center"/>
          </w:tcPr>
          <w:p w14:paraId="1491E8CD" w14:textId="77777777" w:rsidR="008806EE" w:rsidRPr="00014762" w:rsidRDefault="0048662F">
            <w:pPr>
              <w:rPr>
                <w:sz w:val="20"/>
                <w:szCs w:val="28"/>
              </w:rPr>
            </w:pPr>
            <w:r w:rsidRPr="00014762">
              <w:rPr>
                <w:sz w:val="20"/>
                <w:szCs w:val="28"/>
              </w:rPr>
              <w:t>Bölüm/program kurulu kararı eklenmiştir.</w:t>
            </w:r>
          </w:p>
        </w:tc>
        <w:tc>
          <w:tcPr>
            <w:tcW w:w="1748" w:type="dxa"/>
            <w:vAlign w:val="center"/>
          </w:tcPr>
          <w:p w14:paraId="3C9CB05A" w14:textId="77777777" w:rsidR="008806EE" w:rsidRPr="00014762" w:rsidRDefault="008806EE">
            <w:pPr>
              <w:rPr>
                <w:sz w:val="20"/>
                <w:szCs w:val="28"/>
              </w:rPr>
            </w:pPr>
          </w:p>
        </w:tc>
        <w:tc>
          <w:tcPr>
            <w:tcW w:w="2330" w:type="dxa"/>
            <w:vAlign w:val="center"/>
          </w:tcPr>
          <w:p w14:paraId="62264928" w14:textId="77777777" w:rsidR="008806EE" w:rsidRPr="00014762" w:rsidRDefault="008806EE">
            <w:pPr>
              <w:rPr>
                <w:sz w:val="20"/>
                <w:szCs w:val="28"/>
              </w:rPr>
            </w:pPr>
          </w:p>
        </w:tc>
      </w:tr>
      <w:tr w:rsidR="008806EE" w:rsidRPr="00014762" w14:paraId="76B1038F" w14:textId="77777777" w:rsidTr="00014762">
        <w:trPr>
          <w:trHeight w:val="326"/>
          <w:jc w:val="center"/>
        </w:trPr>
        <w:tc>
          <w:tcPr>
            <w:tcW w:w="5246" w:type="dxa"/>
            <w:vAlign w:val="center"/>
          </w:tcPr>
          <w:p w14:paraId="08CC8D9E" w14:textId="77777777" w:rsidR="008806EE" w:rsidRPr="00014762" w:rsidRDefault="0048662F">
            <w:pPr>
              <w:rPr>
                <w:sz w:val="20"/>
                <w:szCs w:val="28"/>
              </w:rPr>
            </w:pPr>
            <w:r w:rsidRPr="00014762">
              <w:rPr>
                <w:sz w:val="20"/>
                <w:szCs w:val="28"/>
              </w:rPr>
              <w:t>Birim yönetim kurulu kararı eklenmiştir.</w:t>
            </w:r>
          </w:p>
        </w:tc>
        <w:tc>
          <w:tcPr>
            <w:tcW w:w="1748" w:type="dxa"/>
            <w:vAlign w:val="center"/>
          </w:tcPr>
          <w:p w14:paraId="2A619B60" w14:textId="77777777" w:rsidR="008806EE" w:rsidRPr="00014762" w:rsidRDefault="008806EE">
            <w:pPr>
              <w:rPr>
                <w:sz w:val="20"/>
                <w:szCs w:val="28"/>
              </w:rPr>
            </w:pPr>
          </w:p>
        </w:tc>
        <w:tc>
          <w:tcPr>
            <w:tcW w:w="2330" w:type="dxa"/>
            <w:vAlign w:val="center"/>
          </w:tcPr>
          <w:p w14:paraId="7D927575" w14:textId="77777777" w:rsidR="008806EE" w:rsidRPr="00014762" w:rsidRDefault="008806EE">
            <w:pPr>
              <w:rPr>
                <w:sz w:val="20"/>
                <w:szCs w:val="28"/>
              </w:rPr>
            </w:pPr>
          </w:p>
        </w:tc>
      </w:tr>
      <w:tr w:rsidR="008806EE" w:rsidRPr="00014762" w14:paraId="1CF5AC2D" w14:textId="77777777" w:rsidTr="00014762">
        <w:trPr>
          <w:trHeight w:val="326"/>
          <w:jc w:val="center"/>
        </w:trPr>
        <w:tc>
          <w:tcPr>
            <w:tcW w:w="5246" w:type="dxa"/>
            <w:vAlign w:val="center"/>
          </w:tcPr>
          <w:p w14:paraId="7FE2811A" w14:textId="77777777" w:rsidR="008806EE" w:rsidRPr="00014762" w:rsidRDefault="0048662F">
            <w:pPr>
              <w:rPr>
                <w:sz w:val="20"/>
                <w:szCs w:val="28"/>
              </w:rPr>
            </w:pPr>
            <w:r w:rsidRPr="00014762">
              <w:rPr>
                <w:sz w:val="20"/>
                <w:szCs w:val="28"/>
              </w:rPr>
              <w:t>Rapor tarih, imza ve ekleriyle tamamlanmıştır.</w:t>
            </w:r>
          </w:p>
        </w:tc>
        <w:tc>
          <w:tcPr>
            <w:tcW w:w="1748" w:type="dxa"/>
            <w:vAlign w:val="center"/>
          </w:tcPr>
          <w:p w14:paraId="2F7FC1E6" w14:textId="77777777" w:rsidR="008806EE" w:rsidRPr="00014762" w:rsidRDefault="008806EE">
            <w:pPr>
              <w:rPr>
                <w:sz w:val="20"/>
                <w:szCs w:val="28"/>
              </w:rPr>
            </w:pPr>
          </w:p>
        </w:tc>
        <w:tc>
          <w:tcPr>
            <w:tcW w:w="2330" w:type="dxa"/>
            <w:vAlign w:val="center"/>
          </w:tcPr>
          <w:p w14:paraId="533E6D58" w14:textId="77777777" w:rsidR="008806EE" w:rsidRPr="00014762" w:rsidRDefault="008806EE">
            <w:pPr>
              <w:rPr>
                <w:sz w:val="20"/>
                <w:szCs w:val="28"/>
              </w:rPr>
            </w:pPr>
          </w:p>
        </w:tc>
      </w:tr>
    </w:tbl>
    <w:p w14:paraId="17DB00B5" w14:textId="77777777" w:rsidR="008806EE" w:rsidRDefault="008806EE"/>
    <w:p w14:paraId="47B6E8BC" w14:textId="77777777" w:rsidR="008806EE" w:rsidRDefault="0048662F">
      <w:pPr>
        <w:pStyle w:val="Balk1"/>
      </w:pPr>
      <w:r>
        <w:t>14. İmza Alanı</w:t>
      </w:r>
    </w:p>
    <w:p w14:paraId="4F0B4AFD" w14:textId="77777777" w:rsidR="008806EE" w:rsidRDefault="0048662F">
      <w:r>
        <w:t xml:space="preserve">Bu rapor, </w:t>
      </w:r>
      <w:r>
        <w:t>................................................ Programı öğretim programı/müfredat güncelleme süreci kapsamında alınan paydaş görüşlerinin değerlendirilmesi amacıyla hazırlanmıştır.</w:t>
      </w:r>
    </w:p>
    <w:tbl>
      <w:tblPr>
        <w:tblStyle w:val="TabloKlavuzu"/>
        <w:tblW w:w="0" w:type="auto"/>
        <w:jc w:val="center"/>
        <w:tblBorders>
          <w:top w:val="single" w:sz="4" w:space="0" w:color="B7C9E2"/>
          <w:left w:val="single" w:sz="4" w:space="0" w:color="B7C9E2"/>
          <w:bottom w:val="single" w:sz="4" w:space="0" w:color="B7C9E2"/>
          <w:right w:val="single" w:sz="4" w:space="0" w:color="B7C9E2"/>
          <w:insideH w:val="single" w:sz="4" w:space="0" w:color="B7C9E2"/>
          <w:insideV w:val="single" w:sz="4" w:space="0" w:color="B7C9E2"/>
        </w:tblBorders>
        <w:tblLook w:val="04A0" w:firstRow="1" w:lastRow="0" w:firstColumn="1" w:lastColumn="0" w:noHBand="0" w:noVBand="1"/>
      </w:tblPr>
      <w:tblGrid>
        <w:gridCol w:w="2282"/>
        <w:gridCol w:w="2282"/>
        <w:gridCol w:w="2282"/>
        <w:gridCol w:w="2282"/>
      </w:tblGrid>
      <w:tr w:rsidR="008806EE" w:rsidRPr="00014762" w14:paraId="647E6F3A" w14:textId="77777777" w:rsidTr="00014762">
        <w:trPr>
          <w:cantSplit/>
          <w:trHeight w:val="693"/>
          <w:tblHeader/>
          <w:jc w:val="center"/>
        </w:trPr>
        <w:tc>
          <w:tcPr>
            <w:tcW w:w="2282" w:type="dxa"/>
            <w:shd w:val="clear" w:color="auto" w:fill="1F4E79"/>
            <w:vAlign w:val="center"/>
          </w:tcPr>
          <w:p w14:paraId="7F48ABD1" w14:textId="77777777" w:rsidR="008806EE" w:rsidRPr="00014762" w:rsidRDefault="0048662F">
            <w:pPr>
              <w:rPr>
                <w:sz w:val="20"/>
                <w:szCs w:val="28"/>
              </w:rPr>
            </w:pPr>
            <w:proofErr w:type="spellStart"/>
            <w:r w:rsidRPr="00014762">
              <w:rPr>
                <w:b/>
                <w:color w:val="FFFFFF"/>
                <w:sz w:val="20"/>
                <w:szCs w:val="28"/>
              </w:rPr>
              <w:t>Görev</w:t>
            </w:r>
            <w:proofErr w:type="spellEnd"/>
          </w:p>
        </w:tc>
        <w:tc>
          <w:tcPr>
            <w:tcW w:w="2282" w:type="dxa"/>
            <w:shd w:val="clear" w:color="auto" w:fill="1F4E79"/>
            <w:vAlign w:val="center"/>
          </w:tcPr>
          <w:p w14:paraId="21F45DF3" w14:textId="77777777" w:rsidR="008806EE" w:rsidRPr="00014762" w:rsidRDefault="0048662F">
            <w:pPr>
              <w:rPr>
                <w:sz w:val="20"/>
                <w:szCs w:val="28"/>
              </w:rPr>
            </w:pPr>
            <w:r w:rsidRPr="00014762">
              <w:rPr>
                <w:b/>
                <w:color w:val="FFFFFF"/>
                <w:sz w:val="20"/>
                <w:szCs w:val="28"/>
              </w:rPr>
              <w:t>Adı Soyadı</w:t>
            </w:r>
          </w:p>
        </w:tc>
        <w:tc>
          <w:tcPr>
            <w:tcW w:w="2282" w:type="dxa"/>
            <w:shd w:val="clear" w:color="auto" w:fill="1F4E79"/>
            <w:vAlign w:val="center"/>
          </w:tcPr>
          <w:p w14:paraId="36C4F1D8" w14:textId="77777777" w:rsidR="008806EE" w:rsidRPr="00014762" w:rsidRDefault="0048662F">
            <w:pPr>
              <w:rPr>
                <w:sz w:val="20"/>
                <w:szCs w:val="28"/>
              </w:rPr>
            </w:pPr>
            <w:r w:rsidRPr="00014762">
              <w:rPr>
                <w:b/>
                <w:color w:val="FFFFFF"/>
                <w:sz w:val="20"/>
                <w:szCs w:val="28"/>
              </w:rPr>
              <w:t>Unvanı</w:t>
            </w:r>
          </w:p>
        </w:tc>
        <w:tc>
          <w:tcPr>
            <w:tcW w:w="2282" w:type="dxa"/>
            <w:shd w:val="clear" w:color="auto" w:fill="1F4E79"/>
            <w:vAlign w:val="center"/>
          </w:tcPr>
          <w:p w14:paraId="3C7EB8A5" w14:textId="77777777" w:rsidR="008806EE" w:rsidRPr="00014762" w:rsidRDefault="0048662F">
            <w:pPr>
              <w:rPr>
                <w:sz w:val="20"/>
                <w:szCs w:val="28"/>
              </w:rPr>
            </w:pPr>
            <w:r w:rsidRPr="00014762">
              <w:rPr>
                <w:b/>
                <w:color w:val="FFFFFF"/>
                <w:sz w:val="20"/>
                <w:szCs w:val="28"/>
              </w:rPr>
              <w:t>İmza</w:t>
            </w:r>
          </w:p>
        </w:tc>
      </w:tr>
      <w:tr w:rsidR="008806EE" w:rsidRPr="00014762" w14:paraId="49DCA2DB" w14:textId="77777777" w:rsidTr="00014762">
        <w:trPr>
          <w:cantSplit/>
          <w:trHeight w:val="693"/>
          <w:jc w:val="center"/>
        </w:trPr>
        <w:tc>
          <w:tcPr>
            <w:tcW w:w="2282" w:type="dxa"/>
            <w:vAlign w:val="center"/>
          </w:tcPr>
          <w:p w14:paraId="617DE361" w14:textId="77777777" w:rsidR="008806EE" w:rsidRPr="00014762" w:rsidRDefault="0048662F">
            <w:pPr>
              <w:rPr>
                <w:sz w:val="20"/>
                <w:szCs w:val="28"/>
              </w:rPr>
            </w:pPr>
            <w:r w:rsidRPr="00014762">
              <w:rPr>
                <w:sz w:val="20"/>
                <w:szCs w:val="28"/>
              </w:rPr>
              <w:t>Komisyon Başkanı</w:t>
            </w:r>
          </w:p>
        </w:tc>
        <w:tc>
          <w:tcPr>
            <w:tcW w:w="2282" w:type="dxa"/>
            <w:vAlign w:val="center"/>
          </w:tcPr>
          <w:p w14:paraId="3588DBE0" w14:textId="77777777" w:rsidR="008806EE" w:rsidRPr="00014762" w:rsidRDefault="008806EE">
            <w:pPr>
              <w:rPr>
                <w:sz w:val="20"/>
                <w:szCs w:val="28"/>
              </w:rPr>
            </w:pPr>
          </w:p>
        </w:tc>
        <w:tc>
          <w:tcPr>
            <w:tcW w:w="2282" w:type="dxa"/>
            <w:vAlign w:val="center"/>
          </w:tcPr>
          <w:p w14:paraId="5E67FFD5" w14:textId="77777777" w:rsidR="008806EE" w:rsidRPr="00014762" w:rsidRDefault="008806EE">
            <w:pPr>
              <w:rPr>
                <w:sz w:val="20"/>
                <w:szCs w:val="28"/>
              </w:rPr>
            </w:pPr>
          </w:p>
        </w:tc>
        <w:tc>
          <w:tcPr>
            <w:tcW w:w="2282" w:type="dxa"/>
            <w:vAlign w:val="center"/>
          </w:tcPr>
          <w:p w14:paraId="56CE77F4" w14:textId="77777777" w:rsidR="008806EE" w:rsidRPr="00014762" w:rsidRDefault="008806EE">
            <w:pPr>
              <w:rPr>
                <w:sz w:val="20"/>
                <w:szCs w:val="28"/>
              </w:rPr>
            </w:pPr>
          </w:p>
        </w:tc>
      </w:tr>
      <w:tr w:rsidR="008806EE" w:rsidRPr="00014762" w14:paraId="16C65627" w14:textId="77777777" w:rsidTr="00014762">
        <w:trPr>
          <w:cantSplit/>
          <w:trHeight w:val="693"/>
          <w:jc w:val="center"/>
        </w:trPr>
        <w:tc>
          <w:tcPr>
            <w:tcW w:w="2282" w:type="dxa"/>
            <w:vAlign w:val="center"/>
          </w:tcPr>
          <w:p w14:paraId="306095E2" w14:textId="77777777" w:rsidR="008806EE" w:rsidRPr="00014762" w:rsidRDefault="0048662F">
            <w:pPr>
              <w:rPr>
                <w:sz w:val="20"/>
                <w:szCs w:val="28"/>
              </w:rPr>
            </w:pPr>
            <w:r w:rsidRPr="00014762">
              <w:rPr>
                <w:sz w:val="20"/>
                <w:szCs w:val="28"/>
              </w:rPr>
              <w:t>Üye</w:t>
            </w:r>
          </w:p>
        </w:tc>
        <w:tc>
          <w:tcPr>
            <w:tcW w:w="2282" w:type="dxa"/>
            <w:vAlign w:val="center"/>
          </w:tcPr>
          <w:p w14:paraId="0462CF47" w14:textId="77777777" w:rsidR="008806EE" w:rsidRPr="00014762" w:rsidRDefault="008806EE">
            <w:pPr>
              <w:rPr>
                <w:sz w:val="20"/>
                <w:szCs w:val="28"/>
              </w:rPr>
            </w:pPr>
          </w:p>
        </w:tc>
        <w:tc>
          <w:tcPr>
            <w:tcW w:w="2282" w:type="dxa"/>
            <w:vAlign w:val="center"/>
          </w:tcPr>
          <w:p w14:paraId="5DB697E7" w14:textId="77777777" w:rsidR="008806EE" w:rsidRPr="00014762" w:rsidRDefault="008806EE">
            <w:pPr>
              <w:rPr>
                <w:sz w:val="20"/>
                <w:szCs w:val="28"/>
              </w:rPr>
            </w:pPr>
          </w:p>
        </w:tc>
        <w:tc>
          <w:tcPr>
            <w:tcW w:w="2282" w:type="dxa"/>
            <w:vAlign w:val="center"/>
          </w:tcPr>
          <w:p w14:paraId="40EE7334" w14:textId="77777777" w:rsidR="008806EE" w:rsidRPr="00014762" w:rsidRDefault="008806EE">
            <w:pPr>
              <w:rPr>
                <w:sz w:val="20"/>
                <w:szCs w:val="28"/>
              </w:rPr>
            </w:pPr>
          </w:p>
        </w:tc>
      </w:tr>
      <w:tr w:rsidR="008806EE" w:rsidRPr="00014762" w14:paraId="6B39C012" w14:textId="77777777" w:rsidTr="00014762">
        <w:trPr>
          <w:cantSplit/>
          <w:trHeight w:val="693"/>
          <w:jc w:val="center"/>
        </w:trPr>
        <w:tc>
          <w:tcPr>
            <w:tcW w:w="2282" w:type="dxa"/>
            <w:vAlign w:val="center"/>
          </w:tcPr>
          <w:p w14:paraId="51E3DBDA" w14:textId="77777777" w:rsidR="008806EE" w:rsidRPr="00014762" w:rsidRDefault="0048662F">
            <w:pPr>
              <w:rPr>
                <w:sz w:val="20"/>
                <w:szCs w:val="28"/>
              </w:rPr>
            </w:pPr>
            <w:r w:rsidRPr="00014762">
              <w:rPr>
                <w:sz w:val="20"/>
                <w:szCs w:val="28"/>
              </w:rPr>
              <w:t>Üye</w:t>
            </w:r>
          </w:p>
        </w:tc>
        <w:tc>
          <w:tcPr>
            <w:tcW w:w="2282" w:type="dxa"/>
            <w:vAlign w:val="center"/>
          </w:tcPr>
          <w:p w14:paraId="2D761130" w14:textId="77777777" w:rsidR="008806EE" w:rsidRPr="00014762" w:rsidRDefault="008806EE">
            <w:pPr>
              <w:rPr>
                <w:sz w:val="20"/>
                <w:szCs w:val="28"/>
              </w:rPr>
            </w:pPr>
          </w:p>
        </w:tc>
        <w:tc>
          <w:tcPr>
            <w:tcW w:w="2282" w:type="dxa"/>
            <w:vAlign w:val="center"/>
          </w:tcPr>
          <w:p w14:paraId="257E33DC" w14:textId="77777777" w:rsidR="008806EE" w:rsidRPr="00014762" w:rsidRDefault="008806EE">
            <w:pPr>
              <w:rPr>
                <w:sz w:val="20"/>
                <w:szCs w:val="28"/>
              </w:rPr>
            </w:pPr>
          </w:p>
        </w:tc>
        <w:tc>
          <w:tcPr>
            <w:tcW w:w="2282" w:type="dxa"/>
            <w:vAlign w:val="center"/>
          </w:tcPr>
          <w:p w14:paraId="75983518" w14:textId="77777777" w:rsidR="008806EE" w:rsidRPr="00014762" w:rsidRDefault="008806EE">
            <w:pPr>
              <w:rPr>
                <w:sz w:val="20"/>
                <w:szCs w:val="28"/>
              </w:rPr>
            </w:pPr>
          </w:p>
        </w:tc>
      </w:tr>
      <w:tr w:rsidR="008806EE" w:rsidRPr="00014762" w14:paraId="2719D8B6" w14:textId="77777777" w:rsidTr="00014762">
        <w:trPr>
          <w:cantSplit/>
          <w:trHeight w:val="693"/>
          <w:jc w:val="center"/>
        </w:trPr>
        <w:tc>
          <w:tcPr>
            <w:tcW w:w="2282" w:type="dxa"/>
            <w:vAlign w:val="center"/>
          </w:tcPr>
          <w:p w14:paraId="218A512D" w14:textId="77777777" w:rsidR="008806EE" w:rsidRPr="00014762" w:rsidRDefault="0048662F">
            <w:pPr>
              <w:rPr>
                <w:sz w:val="20"/>
                <w:szCs w:val="28"/>
              </w:rPr>
            </w:pPr>
            <w:r w:rsidRPr="00014762">
              <w:rPr>
                <w:sz w:val="20"/>
                <w:szCs w:val="28"/>
              </w:rPr>
              <w:t>Üye</w:t>
            </w:r>
          </w:p>
        </w:tc>
        <w:tc>
          <w:tcPr>
            <w:tcW w:w="2282" w:type="dxa"/>
            <w:vAlign w:val="center"/>
          </w:tcPr>
          <w:p w14:paraId="5258EEB5" w14:textId="77777777" w:rsidR="008806EE" w:rsidRPr="00014762" w:rsidRDefault="008806EE">
            <w:pPr>
              <w:rPr>
                <w:sz w:val="20"/>
                <w:szCs w:val="28"/>
              </w:rPr>
            </w:pPr>
          </w:p>
        </w:tc>
        <w:tc>
          <w:tcPr>
            <w:tcW w:w="2282" w:type="dxa"/>
            <w:vAlign w:val="center"/>
          </w:tcPr>
          <w:p w14:paraId="38CA7AE8" w14:textId="77777777" w:rsidR="008806EE" w:rsidRPr="00014762" w:rsidRDefault="008806EE">
            <w:pPr>
              <w:rPr>
                <w:sz w:val="20"/>
                <w:szCs w:val="28"/>
              </w:rPr>
            </w:pPr>
          </w:p>
        </w:tc>
        <w:tc>
          <w:tcPr>
            <w:tcW w:w="2282" w:type="dxa"/>
            <w:vAlign w:val="center"/>
          </w:tcPr>
          <w:p w14:paraId="4AD9F85D" w14:textId="77777777" w:rsidR="008806EE" w:rsidRPr="00014762" w:rsidRDefault="008806EE">
            <w:pPr>
              <w:rPr>
                <w:sz w:val="20"/>
                <w:szCs w:val="28"/>
              </w:rPr>
            </w:pPr>
          </w:p>
        </w:tc>
      </w:tr>
      <w:tr w:rsidR="008806EE" w:rsidRPr="00014762" w14:paraId="653A3C43" w14:textId="77777777" w:rsidTr="00014762">
        <w:trPr>
          <w:cantSplit/>
          <w:trHeight w:val="693"/>
          <w:jc w:val="center"/>
        </w:trPr>
        <w:tc>
          <w:tcPr>
            <w:tcW w:w="2282" w:type="dxa"/>
            <w:vAlign w:val="center"/>
          </w:tcPr>
          <w:p w14:paraId="259B7830" w14:textId="77777777" w:rsidR="008806EE" w:rsidRPr="00014762" w:rsidRDefault="0048662F">
            <w:pPr>
              <w:rPr>
                <w:sz w:val="20"/>
                <w:szCs w:val="28"/>
              </w:rPr>
            </w:pPr>
            <w:r w:rsidRPr="00014762">
              <w:rPr>
                <w:sz w:val="20"/>
                <w:szCs w:val="28"/>
              </w:rPr>
              <w:t>Üye</w:t>
            </w:r>
          </w:p>
        </w:tc>
        <w:tc>
          <w:tcPr>
            <w:tcW w:w="2282" w:type="dxa"/>
            <w:vAlign w:val="center"/>
          </w:tcPr>
          <w:p w14:paraId="585E9A82" w14:textId="77777777" w:rsidR="008806EE" w:rsidRPr="00014762" w:rsidRDefault="008806EE">
            <w:pPr>
              <w:rPr>
                <w:sz w:val="20"/>
                <w:szCs w:val="28"/>
              </w:rPr>
            </w:pPr>
          </w:p>
        </w:tc>
        <w:tc>
          <w:tcPr>
            <w:tcW w:w="2282" w:type="dxa"/>
            <w:vAlign w:val="center"/>
          </w:tcPr>
          <w:p w14:paraId="405A5B99" w14:textId="77777777" w:rsidR="008806EE" w:rsidRPr="00014762" w:rsidRDefault="008806EE">
            <w:pPr>
              <w:rPr>
                <w:sz w:val="20"/>
                <w:szCs w:val="28"/>
              </w:rPr>
            </w:pPr>
          </w:p>
        </w:tc>
        <w:tc>
          <w:tcPr>
            <w:tcW w:w="2282" w:type="dxa"/>
            <w:vAlign w:val="center"/>
          </w:tcPr>
          <w:p w14:paraId="6578C569" w14:textId="77777777" w:rsidR="008806EE" w:rsidRPr="00014762" w:rsidRDefault="008806EE">
            <w:pPr>
              <w:rPr>
                <w:sz w:val="20"/>
                <w:szCs w:val="28"/>
              </w:rPr>
            </w:pPr>
          </w:p>
        </w:tc>
      </w:tr>
    </w:tbl>
    <w:p w14:paraId="0626BE7E" w14:textId="77777777" w:rsidR="008806EE" w:rsidRDefault="008806EE"/>
    <w:p w14:paraId="1766ADAF" w14:textId="0BE89E9D" w:rsidR="008806EE" w:rsidRDefault="008806EE"/>
    <w:sectPr w:rsidR="008806EE" w:rsidSect="0002085C">
      <w:headerReference w:type="default" r:id="rId9"/>
      <w:footerReference w:type="default" r:id="rId10"/>
      <w:pgSz w:w="12240" w:h="15840"/>
      <w:pgMar w:top="1020" w:right="907" w:bottom="964" w:left="10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F811B" w14:textId="77777777" w:rsidR="00000000" w:rsidRDefault="0048662F">
      <w:pPr>
        <w:spacing w:after="0" w:line="240" w:lineRule="auto"/>
      </w:pPr>
      <w:r>
        <w:separator/>
      </w:r>
    </w:p>
  </w:endnote>
  <w:endnote w:type="continuationSeparator" w:id="0">
    <w:p w14:paraId="25A7F582" w14:textId="77777777" w:rsidR="00000000" w:rsidRDefault="00486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0256685"/>
      <w:docPartObj>
        <w:docPartGallery w:val="Page Numbers (Bottom of Page)"/>
        <w:docPartUnique/>
      </w:docPartObj>
    </w:sdtPr>
    <w:sdtContent>
      <w:p w14:paraId="447EBFA1" w14:textId="156F84E1" w:rsidR="008806EE" w:rsidRDefault="0002085C">
        <w:pPr>
          <w:pStyle w:val="AltBilgi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777C385F" wp14:editId="6B43B1CE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2" name="Oval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38B8367" w14:textId="77777777" w:rsidR="0002085C" w:rsidRDefault="0002085C">
                              <w:pPr>
                                <w:pStyle w:val="AltBilgi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4F81BD" w:themeColor="accent1"/>
                                  <w:lang w:val="tr-TR"/>
                                </w:rPr>
                                <w:t>2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777C385F" id="Oval 2" o:spid="_x0000_s1026" style="position:absolute;left:0;text-align:left;margin-left:0;margin-top:0;width:44.25pt;height:44.25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" filled="f" fillcolor="#c0504d" strokecolor="#adc1d9" strokeweight="1pt">
                  <v:textbox inset=",0,,0">
                    <w:txbxContent>
                      <w:p w14:paraId="738B8367" w14:textId="77777777" w:rsidR="0002085C" w:rsidRDefault="0002085C">
                        <w:pPr>
                          <w:pStyle w:val="AltBilgi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4F81BD" w:themeColor="accent1"/>
                            <w:lang w:val="tr-TR"/>
                          </w:rPr>
                          <w:t>2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4D12D" w14:textId="77777777" w:rsidR="00000000" w:rsidRDefault="0048662F">
      <w:pPr>
        <w:spacing w:after="0" w:line="240" w:lineRule="auto"/>
      </w:pPr>
      <w:r>
        <w:separator/>
      </w:r>
    </w:p>
  </w:footnote>
  <w:footnote w:type="continuationSeparator" w:id="0">
    <w:p w14:paraId="5E6D1711" w14:textId="77777777" w:rsidR="00000000" w:rsidRDefault="00486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0A624" w14:textId="2A635205" w:rsidR="008806EE" w:rsidRDefault="00970ECB" w:rsidP="00970ECB">
    <w:pPr>
      <w:pStyle w:val="stBilgi"/>
      <w:rPr>
        <w:b/>
        <w:bCs/>
        <w:color w:val="595959"/>
        <w:sz w:val="18"/>
        <w:szCs w:val="24"/>
      </w:rPr>
    </w:pPr>
    <w:r>
      <w:rPr>
        <w:noProof/>
        <w:color w:val="595959"/>
        <w:sz w:val="16"/>
      </w:rPr>
      <w:drawing>
        <wp:anchor distT="0" distB="0" distL="114300" distR="114300" simplePos="0" relativeHeight="251656192" behindDoc="0" locked="0" layoutInCell="1" allowOverlap="1" wp14:anchorId="553D212D" wp14:editId="1AB7D0AF">
          <wp:simplePos x="0" y="0"/>
          <wp:positionH relativeFrom="column">
            <wp:posOffset>0</wp:posOffset>
          </wp:positionH>
          <wp:positionV relativeFrom="paragraph">
            <wp:posOffset>-133350</wp:posOffset>
          </wp:positionV>
          <wp:extent cx="361950" cy="361950"/>
          <wp:effectExtent l="0" t="0" r="0" b="0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proofErr w:type="spellStart"/>
    <w:r w:rsidR="0048662F" w:rsidRPr="00970ECB">
      <w:rPr>
        <w:b/>
        <w:bCs/>
        <w:color w:val="595959"/>
        <w:sz w:val="18"/>
        <w:szCs w:val="24"/>
      </w:rPr>
      <w:t>Yozgat</w:t>
    </w:r>
    <w:proofErr w:type="spellEnd"/>
    <w:r w:rsidR="0048662F" w:rsidRPr="00970ECB">
      <w:rPr>
        <w:b/>
        <w:bCs/>
        <w:color w:val="595959"/>
        <w:sz w:val="18"/>
        <w:szCs w:val="24"/>
      </w:rPr>
      <w:t xml:space="preserve"> </w:t>
    </w:r>
    <w:proofErr w:type="spellStart"/>
    <w:r w:rsidR="0048662F" w:rsidRPr="00970ECB">
      <w:rPr>
        <w:b/>
        <w:bCs/>
        <w:color w:val="595959"/>
        <w:sz w:val="18"/>
        <w:szCs w:val="24"/>
      </w:rPr>
      <w:t>Bozok</w:t>
    </w:r>
    <w:proofErr w:type="spellEnd"/>
    <w:r w:rsidR="0048662F" w:rsidRPr="00970ECB">
      <w:rPr>
        <w:b/>
        <w:bCs/>
        <w:color w:val="595959"/>
        <w:sz w:val="18"/>
        <w:szCs w:val="24"/>
      </w:rPr>
      <w:t xml:space="preserve"> </w:t>
    </w:r>
    <w:proofErr w:type="spellStart"/>
    <w:r w:rsidR="0048662F" w:rsidRPr="00970ECB">
      <w:rPr>
        <w:b/>
        <w:bCs/>
        <w:color w:val="595959"/>
        <w:sz w:val="18"/>
        <w:szCs w:val="24"/>
      </w:rPr>
      <w:t>Üniversitesi</w:t>
    </w:r>
    <w:proofErr w:type="spellEnd"/>
    <w:r w:rsidR="00031973">
      <w:rPr>
        <w:b/>
        <w:bCs/>
        <w:color w:val="595959"/>
        <w:sz w:val="18"/>
        <w:szCs w:val="24"/>
      </w:rPr>
      <w:t xml:space="preserve"> – </w:t>
    </w:r>
    <w:proofErr w:type="spellStart"/>
    <w:r w:rsidR="00031973">
      <w:rPr>
        <w:b/>
        <w:bCs/>
        <w:color w:val="595959"/>
        <w:sz w:val="18"/>
        <w:szCs w:val="24"/>
      </w:rPr>
      <w:t>Öğretim</w:t>
    </w:r>
    <w:proofErr w:type="spellEnd"/>
    <w:r w:rsidR="00031973">
      <w:rPr>
        <w:b/>
        <w:bCs/>
        <w:color w:val="595959"/>
        <w:sz w:val="18"/>
        <w:szCs w:val="24"/>
      </w:rPr>
      <w:t xml:space="preserve"> </w:t>
    </w:r>
    <w:proofErr w:type="spellStart"/>
    <w:r w:rsidR="00031973">
      <w:rPr>
        <w:b/>
        <w:bCs/>
        <w:color w:val="595959"/>
        <w:sz w:val="18"/>
        <w:szCs w:val="24"/>
      </w:rPr>
      <w:t>Programı</w:t>
    </w:r>
    <w:proofErr w:type="spellEnd"/>
    <w:r w:rsidR="00031973">
      <w:rPr>
        <w:b/>
        <w:bCs/>
        <w:color w:val="595959"/>
        <w:sz w:val="18"/>
        <w:szCs w:val="24"/>
      </w:rPr>
      <w:t xml:space="preserve"> (</w:t>
    </w:r>
    <w:proofErr w:type="spellStart"/>
    <w:r w:rsidR="00031973">
      <w:rPr>
        <w:b/>
        <w:bCs/>
        <w:color w:val="595959"/>
        <w:sz w:val="18"/>
        <w:szCs w:val="24"/>
      </w:rPr>
      <w:t>Müfredat</w:t>
    </w:r>
    <w:proofErr w:type="spellEnd"/>
    <w:r w:rsidR="00031973">
      <w:rPr>
        <w:b/>
        <w:bCs/>
        <w:color w:val="595959"/>
        <w:sz w:val="18"/>
        <w:szCs w:val="24"/>
      </w:rPr>
      <w:t xml:space="preserve">) </w:t>
    </w:r>
    <w:proofErr w:type="spellStart"/>
    <w:r w:rsidR="00031973">
      <w:rPr>
        <w:b/>
        <w:bCs/>
        <w:color w:val="595959"/>
        <w:sz w:val="18"/>
        <w:szCs w:val="24"/>
      </w:rPr>
      <w:t>Güncelleme</w:t>
    </w:r>
    <w:proofErr w:type="spellEnd"/>
    <w:r w:rsidR="0048662F">
      <w:rPr>
        <w:b/>
        <w:bCs/>
        <w:color w:val="595959"/>
        <w:sz w:val="18"/>
        <w:szCs w:val="24"/>
      </w:rPr>
      <w:t xml:space="preserve"> </w:t>
    </w:r>
    <w:proofErr w:type="spellStart"/>
    <w:r w:rsidR="0048662F">
      <w:rPr>
        <w:b/>
        <w:bCs/>
        <w:color w:val="595959"/>
        <w:sz w:val="18"/>
        <w:szCs w:val="24"/>
      </w:rPr>
      <w:t>Raporu</w:t>
    </w:r>
    <w:proofErr w:type="spellEnd"/>
  </w:p>
  <w:p w14:paraId="1CEDFA8F" w14:textId="77777777" w:rsidR="00444D25" w:rsidRDefault="00444D25" w:rsidP="00970EC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4762"/>
    <w:rsid w:val="0001711E"/>
    <w:rsid w:val="0002085C"/>
    <w:rsid w:val="00031973"/>
    <w:rsid w:val="00034616"/>
    <w:rsid w:val="0006063C"/>
    <w:rsid w:val="0015074B"/>
    <w:rsid w:val="0029639D"/>
    <w:rsid w:val="002A7EFF"/>
    <w:rsid w:val="00326F90"/>
    <w:rsid w:val="00444D25"/>
    <w:rsid w:val="0048662F"/>
    <w:rsid w:val="004A1874"/>
    <w:rsid w:val="005E1CDC"/>
    <w:rsid w:val="00785B4A"/>
    <w:rsid w:val="008806EE"/>
    <w:rsid w:val="00894E28"/>
    <w:rsid w:val="00970ECB"/>
    <w:rsid w:val="009B05A7"/>
    <w:rsid w:val="00AA1D8D"/>
    <w:rsid w:val="00B47730"/>
    <w:rsid w:val="00CB0664"/>
    <w:rsid w:val="00E966EE"/>
    <w:rsid w:val="00F01B96"/>
    <w:rsid w:val="00F2709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4062061"/>
  <w14:defaultImageDpi w14:val="300"/>
  <w15:docId w15:val="{565E60D6-482E-46D8-A5E3-7305B62B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21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200" w:after="80"/>
      <w:outlineLvl w:val="0"/>
    </w:pPr>
    <w:rPr>
      <w:rFonts w:asciiTheme="majorHAnsi" w:eastAsiaTheme="majorEastAsia" w:hAnsiTheme="majorHAnsi" w:cstheme="majorBidi"/>
      <w:b/>
      <w:bCs/>
      <w:color w:val="18365C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color w:val="18365C"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b/>
      <w:bCs/>
      <w:color w:val="18365C"/>
      <w:sz w:val="22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Instruction">
    <w:name w:val="Instruction"/>
    <w:rPr>
      <w:rFonts w:ascii="Arial" w:eastAsia="Arial" w:hAnsi="Arial"/>
      <w:i/>
      <w:color w:val="595959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1670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ional</dc:creator>
  <cp:keywords/>
  <dc:description>generated by python-docx</dc:description>
  <cp:lastModifiedBy>İbrahim Önal</cp:lastModifiedBy>
  <cp:revision>5</cp:revision>
  <dcterms:created xsi:type="dcterms:W3CDTF">2026-04-24T08:01:00Z</dcterms:created>
  <dcterms:modified xsi:type="dcterms:W3CDTF">2026-04-24T08:02:00Z</dcterms:modified>
  <cp:category/>
</cp:coreProperties>
</file>