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D10F4" w14:textId="550CE068" w:rsidR="00612FD9" w:rsidRDefault="00612FD9">
      <w:pPr>
        <w:spacing w:after="80"/>
        <w:jc w:val="center"/>
      </w:pPr>
      <w:bookmarkStart w:id="0" w:name="_GoBack"/>
      <w:bookmarkEnd w:id="0"/>
    </w:p>
    <w:p w14:paraId="468046D8" w14:textId="77777777" w:rsidR="00612FD9" w:rsidRDefault="00B673AD">
      <w:pPr>
        <w:spacing w:after="60"/>
        <w:jc w:val="center"/>
      </w:pPr>
      <w:r>
        <w:rPr>
          <w:b/>
          <w:color w:val="0B2D5C"/>
          <w:sz w:val="30"/>
        </w:rPr>
        <w:t>2025-2026 Eğitim-Öğretim Yılı Yaz Okulu Öğrenci Ders Talepleri Formu</w:t>
      </w:r>
    </w:p>
    <w:p w14:paraId="422A9D04" w14:textId="77777777" w:rsidR="00612FD9" w:rsidRDefault="00B673AD">
      <w:pPr>
        <w:jc w:val="center"/>
      </w:pPr>
      <w:r>
        <w:rPr>
          <w:sz w:val="17"/>
        </w:rPr>
        <w:t>Bu form, Yaz Okulunda açılması değerlendirilecek derslere ilişkin öğrenci taleplerinin toplanması amacıyla hazırlanmıştır.</w:t>
      </w:r>
    </w:p>
    <w:p w14:paraId="77D68668" w14:textId="56D4E864" w:rsidR="00612FD9" w:rsidRDefault="00B673AD">
      <w:pPr>
        <w:jc w:val="center"/>
      </w:pPr>
      <w:r>
        <w:rPr>
          <w:b/>
          <w:color w:val="C00000"/>
          <w:sz w:val="16"/>
        </w:rPr>
        <w:t xml:space="preserve">* ile işaretli alanların doldurulması zorunludur. </w:t>
      </w:r>
      <w:r w:rsidR="00087D81">
        <w:rPr>
          <w:b/>
          <w:color w:val="C00000"/>
          <w:sz w:val="16"/>
        </w:rPr>
        <w:t>Bir öğrenci e</w:t>
      </w:r>
      <w:r>
        <w:rPr>
          <w:b/>
          <w:color w:val="C00000"/>
          <w:sz w:val="16"/>
        </w:rPr>
        <w:t xml:space="preserve">n fazla 8 ders </w:t>
      </w:r>
      <w:r w:rsidR="000B6132">
        <w:rPr>
          <w:b/>
          <w:color w:val="C00000"/>
          <w:sz w:val="16"/>
        </w:rPr>
        <w:t>talep edebilir</w:t>
      </w:r>
      <w:r>
        <w:rPr>
          <w:b/>
          <w:color w:val="C00000"/>
          <w:sz w:val="16"/>
        </w:rPr>
        <w:t>.</w:t>
      </w:r>
    </w:p>
    <w:p w14:paraId="7BEF2975" w14:textId="77777777" w:rsidR="00612FD9" w:rsidRDefault="00B673AD">
      <w:pPr>
        <w:jc w:val="center"/>
      </w:pPr>
      <w:r>
        <w:rPr>
          <w:b/>
          <w:color w:val="0B2D5C"/>
          <w:sz w:val="16"/>
        </w:rPr>
        <w:t>Formda ders talebinde bulunulması, ilgili dersin kesin olarak açılacağı anlamına gelmez.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612FD9" w14:paraId="718A6C62" w14:textId="77777777">
        <w:trPr>
          <w:jc w:val="center"/>
        </w:trPr>
        <w:tc>
          <w:tcPr>
            <w:tcW w:w="1020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165A14" w14:textId="77777777" w:rsidR="00612FD9" w:rsidRDefault="00B673AD">
            <w:r>
              <w:rPr>
                <w:b/>
                <w:color w:val="FFFFFF"/>
                <w:sz w:val="22"/>
              </w:rPr>
              <w:t>A. Öğrenci Bilgileri</w:t>
            </w:r>
          </w:p>
        </w:tc>
      </w:tr>
    </w:tbl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406"/>
      </w:tblGrid>
      <w:tr w:rsidR="00612FD9" w14:paraId="6D9797FE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CD181" w14:textId="77777777" w:rsidR="00612FD9" w:rsidRDefault="00B673AD">
            <w:r>
              <w:rPr>
                <w:b/>
                <w:color w:val="000000"/>
                <w:sz w:val="17"/>
              </w:rPr>
              <w:t>Ad Soyad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AE1CE6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F797B53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1E352" w14:textId="77777777" w:rsidR="00612FD9" w:rsidRDefault="00B673AD">
            <w:r>
              <w:rPr>
                <w:b/>
                <w:color w:val="000000"/>
                <w:sz w:val="17"/>
              </w:rPr>
              <w:t>Öğrenci No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A6820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C714571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1D311D" w14:textId="77777777" w:rsidR="00612FD9" w:rsidRDefault="00B673AD">
            <w:r>
              <w:rPr>
                <w:b/>
                <w:color w:val="000000"/>
                <w:sz w:val="17"/>
              </w:rPr>
              <w:t>E-posta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F209DD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1B9B33BC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1D7F1" w14:textId="77777777" w:rsidR="00612FD9" w:rsidRDefault="00B673AD">
            <w:r>
              <w:rPr>
                <w:b/>
                <w:color w:val="000000"/>
                <w:sz w:val="17"/>
              </w:rPr>
              <w:t>Telefon (5xxxxxxxxx)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614DE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465338AF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1C77C9" w14:textId="77777777" w:rsidR="00612FD9" w:rsidRDefault="00B673AD">
            <w:r>
              <w:rPr>
                <w:b/>
                <w:color w:val="000000"/>
                <w:sz w:val="17"/>
              </w:rPr>
              <w:t>Fakülte / YO / MYO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C1CA1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5B035CEB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27682" w14:textId="77777777" w:rsidR="00612FD9" w:rsidRDefault="00B673AD">
            <w:r>
              <w:rPr>
                <w:b/>
                <w:color w:val="000000"/>
                <w:sz w:val="17"/>
              </w:rPr>
              <w:t>Bölüm / Program *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9000A" w14:textId="77777777" w:rsidR="00612FD9" w:rsidRDefault="00B673AD">
            <w:r>
              <w:rPr>
                <w:color w:val="000000"/>
                <w:sz w:val="17"/>
              </w:rPr>
              <w:t>....................................................................................................................</w:t>
            </w:r>
          </w:p>
        </w:tc>
      </w:tr>
      <w:tr w:rsidR="00612FD9" w14:paraId="7C06E8B9" w14:textId="77777777">
        <w:trPr>
          <w:jc w:val="center"/>
        </w:trPr>
        <w:tc>
          <w:tcPr>
            <w:tcW w:w="2948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shd w:val="clear" w:color="auto" w:fill="F2F4F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099AF" w14:textId="77777777" w:rsidR="00612FD9" w:rsidRDefault="00B673AD">
            <w:r>
              <w:rPr>
                <w:b/>
                <w:color w:val="000000"/>
                <w:sz w:val="17"/>
              </w:rPr>
              <w:t>Öğretim Türü</w:t>
            </w:r>
          </w:p>
        </w:tc>
        <w:tc>
          <w:tcPr>
            <w:tcW w:w="640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4A125" w14:textId="77777777" w:rsidR="00612FD9" w:rsidRDefault="00B673AD">
            <w:r>
              <w:rPr>
                <w:color w:val="000000"/>
                <w:sz w:val="17"/>
              </w:rPr>
              <w:t>☐ Normal Öğretim    ☐ İkinci Öğretim</w:t>
            </w:r>
          </w:p>
        </w:tc>
      </w:tr>
    </w:tbl>
    <w:p w14:paraId="301AEAB5" w14:textId="77777777" w:rsidR="00612FD9" w:rsidRDefault="00612FD9">
      <w:pPr>
        <w:spacing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46"/>
        <w:gridCol w:w="40"/>
      </w:tblGrid>
      <w:tr w:rsidR="00612FD9" w14:paraId="2012D872" w14:textId="77777777">
        <w:trPr>
          <w:jc w:val="center"/>
        </w:trPr>
        <w:tc>
          <w:tcPr>
            <w:tcW w:w="10206" w:type="dxa"/>
            <w:gridSpan w:val="2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AF201" w14:textId="77777777" w:rsidR="00612FD9" w:rsidRDefault="00B673AD">
            <w:r>
              <w:rPr>
                <w:b/>
                <w:color w:val="FFFFFF"/>
                <w:sz w:val="22"/>
              </w:rPr>
              <w:t>B. Ders Talepleri</w:t>
            </w:r>
          </w:p>
        </w:tc>
      </w:tr>
      <w:tr w:rsidR="00612FD9" w14:paraId="56C442B7" w14:textId="77777777">
        <w:trPr>
          <w:gridAfter w:val="1"/>
          <w:wAfter w:w="40" w:type="dxa"/>
          <w:jc w:val="center"/>
        </w:trPr>
        <w:tc>
          <w:tcPr>
            <w:tcW w:w="10206" w:type="dxa"/>
            <w:tcBorders>
              <w:top w:val="single" w:sz="8" w:space="0" w:color="0B2D5C"/>
              <w:left w:val="single" w:sz="8" w:space="0" w:color="0B2D5C"/>
              <w:bottom w:val="single" w:sz="8" w:space="0" w:color="0B2D5C"/>
              <w:right w:val="single" w:sz="8" w:space="0" w:color="0B2D5C"/>
            </w:tcBorders>
            <w:shd w:val="clear" w:color="auto" w:fill="EAF2F8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0E065D37" w14:textId="77777777" w:rsidR="00612FD9" w:rsidRDefault="00B673AD">
            <w:r>
              <w:rPr>
                <w:b/>
                <w:color w:val="0B2D5C"/>
                <w:sz w:val="18"/>
              </w:rPr>
              <w:t>Ders seçim alanı için uygulama notu</w:t>
            </w:r>
          </w:p>
          <w:p w14:paraId="2532CB9E" w14:textId="77777777" w:rsidR="00612FD9" w:rsidRDefault="00B673AD">
            <w:pPr>
              <w:spacing w:after="0"/>
            </w:pPr>
            <w:r>
              <w:rPr>
                <w:sz w:val="17"/>
              </w:rPr>
              <w:t>• Ders listesi her bölüm/program için ilgili öğretim planından alınarak hazırlanmalıdır.</w:t>
            </w:r>
          </w:p>
          <w:p w14:paraId="28BA2E90" w14:textId="77777777" w:rsidR="00612FD9" w:rsidRDefault="00B673AD">
            <w:pPr>
              <w:spacing w:after="0"/>
            </w:pPr>
            <w:r>
              <w:rPr>
                <w:sz w:val="17"/>
              </w:rPr>
              <w:t>• Dersler, “Ders Kodu - Ders Adı - AKTS” formatında gösterilmelidir.</w:t>
            </w:r>
          </w:p>
          <w:p w14:paraId="4F890651" w14:textId="669FF2CF" w:rsidR="00612FD9" w:rsidRDefault="00B673AD">
            <w:pPr>
              <w:spacing w:after="0"/>
            </w:pPr>
            <w:r>
              <w:rPr>
                <w:sz w:val="17"/>
              </w:rPr>
              <w:t>• Öğrencinin seçebileceği ders sayısı en fazla 8 olarak sınırlandırılmalıdır.</w:t>
            </w:r>
          </w:p>
        </w:tc>
      </w:tr>
    </w:tbl>
    <w:p w14:paraId="424058E5" w14:textId="77777777" w:rsidR="00612FD9" w:rsidRDefault="00612FD9">
      <w:pPr>
        <w:spacing w:after="40"/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530"/>
        <w:gridCol w:w="3124"/>
        <w:gridCol w:w="2838"/>
        <w:gridCol w:w="2704"/>
      </w:tblGrid>
      <w:tr w:rsidR="00D412F6" w14:paraId="2ED5723C" w14:textId="41877E4E" w:rsidTr="00D412F6">
        <w:trPr>
          <w:trHeight w:val="184"/>
          <w:tblHeader/>
          <w:jc w:val="center"/>
        </w:trPr>
        <w:tc>
          <w:tcPr>
            <w:tcW w:w="155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2B294365" w14:textId="77777777" w:rsidR="00D412F6" w:rsidRDefault="00D412F6">
            <w:pPr>
              <w:jc w:val="center"/>
            </w:pPr>
            <w:r>
              <w:rPr>
                <w:b/>
                <w:color w:val="FFFFFF"/>
                <w:sz w:val="16"/>
              </w:rPr>
              <w:t>Ders Kodu</w:t>
            </w:r>
          </w:p>
        </w:tc>
        <w:tc>
          <w:tcPr>
            <w:tcW w:w="3186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3C6B6257" w14:textId="3A909A2F" w:rsidR="00D412F6" w:rsidRDefault="00D412F6">
            <w:pPr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Dersin Dönemi</w:t>
            </w:r>
          </w:p>
        </w:tc>
        <w:tc>
          <w:tcPr>
            <w:tcW w:w="2912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  <w:vAlign w:val="center"/>
          </w:tcPr>
          <w:p w14:paraId="690B4FB5" w14:textId="5273B81F" w:rsidR="00D412F6" w:rsidRDefault="00D412F6">
            <w:pPr>
              <w:jc w:val="center"/>
            </w:pPr>
            <w:r>
              <w:rPr>
                <w:b/>
                <w:color w:val="FFFFFF"/>
                <w:sz w:val="16"/>
              </w:rPr>
              <w:t>Ders Adı</w:t>
            </w:r>
          </w:p>
        </w:tc>
        <w:tc>
          <w:tcPr>
            <w:tcW w:w="2767" w:type="dxa"/>
            <w:tcBorders>
              <w:top w:val="single" w:sz="6" w:space="0" w:color="0B2D5C"/>
              <w:left w:val="single" w:sz="6" w:space="0" w:color="0B2D5C"/>
              <w:bottom w:val="single" w:sz="6" w:space="0" w:color="0B2D5C"/>
              <w:right w:val="single" w:sz="6" w:space="0" w:color="0B2D5C"/>
            </w:tcBorders>
            <w:shd w:val="clear" w:color="auto" w:fill="0B2D5C"/>
          </w:tcPr>
          <w:p w14:paraId="060542C4" w14:textId="1AEC7E65" w:rsidR="00D412F6" w:rsidRDefault="008464C9">
            <w:pPr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Ders Tekrar mı</w:t>
            </w:r>
            <w:r w:rsidR="00986726">
              <w:rPr>
                <w:b/>
                <w:color w:val="FFFFFF"/>
                <w:sz w:val="16"/>
              </w:rPr>
              <w:t>/</w:t>
            </w:r>
            <w:r w:rsidR="00757487">
              <w:rPr>
                <w:b/>
                <w:color w:val="FFFFFF"/>
                <w:sz w:val="16"/>
              </w:rPr>
              <w:t xml:space="preserve"> </w:t>
            </w:r>
            <w:r w:rsidR="00986726">
              <w:rPr>
                <w:b/>
                <w:color w:val="FFFFFF"/>
                <w:sz w:val="16"/>
              </w:rPr>
              <w:t>İlk Defa mı</w:t>
            </w:r>
            <w:r w:rsidR="009F006B">
              <w:rPr>
                <w:b/>
                <w:color w:val="FFFFFF"/>
                <w:sz w:val="16"/>
              </w:rPr>
              <w:t xml:space="preserve"> (üstten)</w:t>
            </w:r>
          </w:p>
        </w:tc>
      </w:tr>
      <w:tr w:rsidR="00D412F6" w14:paraId="1BC73B39" w14:textId="7DA5E02E" w:rsidTr="00D412F6">
        <w:trPr>
          <w:cantSplit/>
          <w:trHeight w:val="184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2A10A8" w14:textId="421FA275" w:rsidR="00D412F6" w:rsidRDefault="00D412F6">
            <w:pPr>
              <w:jc w:val="center"/>
            </w:pPr>
            <w:r>
              <w:rPr>
                <w:b/>
                <w:color w:val="000000"/>
                <w:sz w:val="15"/>
              </w:rPr>
              <w:t xml:space="preserve">ATA001 - </w:t>
            </w:r>
            <w:r w:rsidRPr="00757487">
              <w:rPr>
                <w:b/>
                <w:i/>
                <w:iCs/>
                <w:color w:val="000000"/>
                <w:sz w:val="15"/>
              </w:rPr>
              <w:t>Örnek</w:t>
            </w: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6682F224" w14:textId="596463FA" w:rsidR="00D412F6" w:rsidRPr="00D412F6" w:rsidRDefault="00D412F6" w:rsidP="00D412F6">
            <w:pPr>
              <w:pStyle w:val="ListeParagraf"/>
              <w:numPr>
                <w:ilvl w:val="0"/>
                <w:numId w:val="10"/>
              </w:num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Sınıf / Güz</w:t>
            </w:r>
          </w:p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CDA977" w14:textId="1CDEC953" w:rsidR="00D412F6" w:rsidRDefault="00D412F6">
            <w:r>
              <w:rPr>
                <w:color w:val="000000"/>
                <w:sz w:val="15"/>
              </w:rPr>
              <w:t>Atatürk İlkeleri ve İnkılap Tarihi I</w:t>
            </w:r>
          </w:p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F964762" w14:textId="60E06DBD" w:rsidR="00D412F6" w:rsidRDefault="00757487">
            <w:pPr>
              <w:rPr>
                <w:color w:val="000000"/>
                <w:sz w:val="15"/>
              </w:rPr>
            </w:pPr>
            <w:r>
              <w:rPr>
                <w:color w:val="000000"/>
                <w:sz w:val="15"/>
              </w:rPr>
              <w:t>İlk Defa (üstten)</w:t>
            </w:r>
          </w:p>
        </w:tc>
      </w:tr>
      <w:tr w:rsidR="00D412F6" w14:paraId="0386474D" w14:textId="4BA7BADD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876A226" w14:textId="741E5BE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BE9645A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A374427" w14:textId="276F8260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B87AE9" w14:textId="77777777" w:rsidR="00D412F6" w:rsidRDefault="00D412F6"/>
        </w:tc>
      </w:tr>
      <w:tr w:rsidR="00D412F6" w14:paraId="37FD5E2F" w14:textId="2C9034F0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DBB9F76" w14:textId="24E5203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96A279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51E16794" w14:textId="6B4AA35D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34B94CF" w14:textId="77777777" w:rsidR="00D412F6" w:rsidRDefault="00D412F6"/>
        </w:tc>
      </w:tr>
      <w:tr w:rsidR="00D412F6" w14:paraId="7D2445CD" w14:textId="7AAB859E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CDE35F1" w14:textId="79AAE950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420F967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43C80823" w14:textId="1AE5920F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13209B1" w14:textId="77777777" w:rsidR="00D412F6" w:rsidRDefault="00D412F6"/>
        </w:tc>
      </w:tr>
      <w:tr w:rsidR="00D412F6" w14:paraId="0D8B1878" w14:textId="72624C81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75FAAA6" w14:textId="1F7D4BAA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37E506E2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C2293AC" w14:textId="58C27A92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01DF33D" w14:textId="77777777" w:rsidR="00D412F6" w:rsidRDefault="00D412F6"/>
        </w:tc>
      </w:tr>
      <w:tr w:rsidR="00D412F6" w14:paraId="28E2A174" w14:textId="57C04ED0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3C2305F9" w14:textId="5F9CD89C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7CDF0BD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26A8F740" w14:textId="015033C7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079C5A5B" w14:textId="77777777" w:rsidR="00D412F6" w:rsidRDefault="00D412F6"/>
        </w:tc>
      </w:tr>
      <w:tr w:rsidR="00D412F6" w14:paraId="280AC4CB" w14:textId="1F5C19C7" w:rsidTr="00D412F6">
        <w:trPr>
          <w:cantSplit/>
          <w:trHeight w:val="23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76F79DD1" w14:textId="446B66D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4A829944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146E4D6B" w14:textId="25084D1A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2B5597C6" w14:textId="77777777" w:rsidR="00D412F6" w:rsidRDefault="00D412F6"/>
        </w:tc>
      </w:tr>
      <w:tr w:rsidR="00D412F6" w14:paraId="4668392F" w14:textId="5835A156" w:rsidTr="00D412F6">
        <w:trPr>
          <w:cantSplit/>
          <w:trHeight w:val="242"/>
          <w:jc w:val="center"/>
        </w:trPr>
        <w:tc>
          <w:tcPr>
            <w:tcW w:w="155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04BD071E" w14:textId="5886D122" w:rsidR="00D412F6" w:rsidRDefault="00D412F6">
            <w:pPr>
              <w:jc w:val="center"/>
            </w:pPr>
          </w:p>
        </w:tc>
        <w:tc>
          <w:tcPr>
            <w:tcW w:w="3186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5AB5D6AE" w14:textId="77777777" w:rsidR="00D412F6" w:rsidRDefault="00D412F6"/>
        </w:tc>
        <w:tc>
          <w:tcPr>
            <w:tcW w:w="2912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  <w:tcMar>
              <w:top w:w="55" w:type="dxa"/>
              <w:left w:w="70" w:type="dxa"/>
              <w:bottom w:w="55" w:type="dxa"/>
              <w:right w:w="70" w:type="dxa"/>
            </w:tcMar>
            <w:vAlign w:val="center"/>
          </w:tcPr>
          <w:p w14:paraId="62C6BAAD" w14:textId="65752914" w:rsidR="00D412F6" w:rsidRDefault="00D412F6"/>
        </w:tc>
        <w:tc>
          <w:tcPr>
            <w:tcW w:w="2767" w:type="dxa"/>
            <w:tcBorders>
              <w:top w:val="single" w:sz="4" w:space="0" w:color="C9CDD3"/>
              <w:left w:val="single" w:sz="4" w:space="0" w:color="C9CDD3"/>
              <w:bottom w:val="single" w:sz="4" w:space="0" w:color="C9CDD3"/>
              <w:right w:val="single" w:sz="4" w:space="0" w:color="C9CDD3"/>
            </w:tcBorders>
          </w:tcPr>
          <w:p w14:paraId="1C7B45C6" w14:textId="77777777" w:rsidR="00D412F6" w:rsidRDefault="00D412F6"/>
        </w:tc>
      </w:tr>
    </w:tbl>
    <w:p w14:paraId="20256620" w14:textId="77777777" w:rsidR="00612FD9" w:rsidRDefault="00612FD9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186"/>
      </w:tblGrid>
      <w:tr w:rsidR="00612FD9" w14:paraId="1F63E90A" w14:textId="77777777">
        <w:trPr>
          <w:jc w:val="center"/>
        </w:trPr>
        <w:tc>
          <w:tcPr>
            <w:tcW w:w="10206" w:type="dxa"/>
            <w:tcBorders>
              <w:top w:val="single" w:sz="8" w:space="0" w:color="D8B365"/>
              <w:left w:val="single" w:sz="8" w:space="0" w:color="D8B365"/>
              <w:bottom w:val="single" w:sz="8" w:space="0" w:color="D8B365"/>
              <w:right w:val="single" w:sz="8" w:space="0" w:color="D8B365"/>
            </w:tcBorders>
            <w:shd w:val="clear" w:color="auto" w:fill="FFF7E6"/>
            <w:tcMar>
              <w:top w:w="140" w:type="dxa"/>
              <w:left w:w="160" w:type="dxa"/>
              <w:bottom w:w="140" w:type="dxa"/>
              <w:right w:w="160" w:type="dxa"/>
            </w:tcMar>
          </w:tcPr>
          <w:p w14:paraId="44F0C392" w14:textId="77777777" w:rsidR="00612FD9" w:rsidRDefault="00B673AD">
            <w:r>
              <w:rPr>
                <w:b/>
                <w:color w:val="0B2D5C"/>
                <w:sz w:val="18"/>
              </w:rPr>
              <w:t>Form sonu bilgilendirme metni</w:t>
            </w:r>
          </w:p>
          <w:p w14:paraId="638B9912" w14:textId="77777777" w:rsidR="00612FD9" w:rsidRDefault="00B673AD">
            <w:pPr>
              <w:spacing w:after="0"/>
            </w:pPr>
            <w:r>
              <w:rPr>
                <w:sz w:val="17"/>
              </w:rPr>
              <w:t>• Talepler, Akademik Birimler tarafından değerlendirilecek ve Öğrenci İşleri Daire Başkanlığına bildirilecektir.</w:t>
            </w:r>
          </w:p>
          <w:p w14:paraId="7D7C29FE" w14:textId="16D45E20" w:rsidR="00612FD9" w:rsidRDefault="00B673AD">
            <w:pPr>
              <w:spacing w:after="0"/>
            </w:pPr>
            <w:r>
              <w:rPr>
                <w:sz w:val="17"/>
              </w:rPr>
              <w:t>• Nihai ders açma kararı</w:t>
            </w:r>
            <w:r w:rsidR="00DF2395">
              <w:rPr>
                <w:sz w:val="17"/>
              </w:rPr>
              <w:t xml:space="preserve"> ve asgari öğrenci sayısı</w:t>
            </w:r>
            <w:r>
              <w:rPr>
                <w:sz w:val="17"/>
              </w:rPr>
              <w:t xml:space="preserve"> Üniversite Senatosunun değerlendirmesi sonucunda kesinleşecektir.</w:t>
            </w:r>
          </w:p>
        </w:tc>
      </w:tr>
    </w:tbl>
    <w:p w14:paraId="56EFF089" w14:textId="77777777" w:rsidR="00612FD9" w:rsidRDefault="00612FD9">
      <w:pPr>
        <w:spacing w:after="40"/>
      </w:pPr>
    </w:p>
    <w:p w14:paraId="6208C7AF" w14:textId="77777777" w:rsidR="00052BFC" w:rsidRPr="00052BFC" w:rsidRDefault="00052BFC" w:rsidP="00052BFC"/>
    <w:p w14:paraId="34A49B03" w14:textId="77777777" w:rsidR="00052BFC" w:rsidRPr="00052BFC" w:rsidRDefault="00052BFC" w:rsidP="00052BFC"/>
    <w:p w14:paraId="698C6489" w14:textId="77777777" w:rsidR="00052BFC" w:rsidRPr="00052BFC" w:rsidRDefault="00052BFC" w:rsidP="00052BFC">
      <w:pPr>
        <w:jc w:val="center"/>
      </w:pPr>
    </w:p>
    <w:sectPr w:rsidR="00052BFC" w:rsidRPr="00052BFC" w:rsidSect="00034616">
      <w:pgSz w:w="11906" w:h="16838"/>
      <w:pgMar w:top="680" w:right="850" w:bottom="680" w:left="850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0C4219" w14:textId="77777777" w:rsidR="00E80693" w:rsidRDefault="00E80693">
      <w:pPr>
        <w:spacing w:after="0" w:line="240" w:lineRule="auto"/>
      </w:pPr>
      <w:r>
        <w:separator/>
      </w:r>
    </w:p>
  </w:endnote>
  <w:endnote w:type="continuationSeparator" w:id="0">
    <w:p w14:paraId="30E27EC8" w14:textId="77777777" w:rsidR="00E80693" w:rsidRDefault="00E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C3F18" w14:textId="77777777" w:rsidR="00E80693" w:rsidRDefault="00E80693">
      <w:pPr>
        <w:spacing w:after="0" w:line="240" w:lineRule="auto"/>
      </w:pPr>
      <w:r>
        <w:separator/>
      </w:r>
    </w:p>
  </w:footnote>
  <w:footnote w:type="continuationSeparator" w:id="0">
    <w:p w14:paraId="6B13280D" w14:textId="77777777" w:rsidR="00E80693" w:rsidRDefault="00E8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4F171E3"/>
    <w:multiLevelType w:val="hybridMultilevel"/>
    <w:tmpl w:val="06D8E8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0D12"/>
    <w:rsid w:val="00034616"/>
    <w:rsid w:val="00052BFC"/>
    <w:rsid w:val="0006063C"/>
    <w:rsid w:val="00087D81"/>
    <w:rsid w:val="000B6132"/>
    <w:rsid w:val="0015074B"/>
    <w:rsid w:val="00217BBE"/>
    <w:rsid w:val="0029639D"/>
    <w:rsid w:val="00326F90"/>
    <w:rsid w:val="00444E52"/>
    <w:rsid w:val="00563D70"/>
    <w:rsid w:val="00612FD9"/>
    <w:rsid w:val="007265AB"/>
    <w:rsid w:val="00757487"/>
    <w:rsid w:val="008464C9"/>
    <w:rsid w:val="008C57ED"/>
    <w:rsid w:val="00986726"/>
    <w:rsid w:val="009F006B"/>
    <w:rsid w:val="00AA1D8D"/>
    <w:rsid w:val="00B47730"/>
    <w:rsid w:val="00B673AD"/>
    <w:rsid w:val="00CB0664"/>
    <w:rsid w:val="00D412F6"/>
    <w:rsid w:val="00DF2395"/>
    <w:rsid w:val="00E806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B5679C76-5793-4BCB-94FA-99791BB34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ECC9F0-526E-4393-92DE-6F861FC5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ional</dc:creator>
  <cp:keywords/>
  <dc:description>generated by python-docx</dc:description>
  <cp:lastModifiedBy>acer</cp:lastModifiedBy>
  <cp:revision>2</cp:revision>
  <dcterms:created xsi:type="dcterms:W3CDTF">2026-05-04T12:42:00Z</dcterms:created>
  <dcterms:modified xsi:type="dcterms:W3CDTF">2026-05-04T12:42:00Z</dcterms:modified>
  <cp:category/>
</cp:coreProperties>
</file>