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5213D" w14:textId="74AB4266" w:rsidR="00AD5A1F" w:rsidRPr="00FB2211" w:rsidRDefault="00E25B3C" w:rsidP="00AD5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B2211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YOZGAT MESLEK YÜKSEKOKULU </w:t>
      </w:r>
    </w:p>
    <w:p w14:paraId="6A38E5DE" w14:textId="13C1090A" w:rsidR="00846B41" w:rsidRPr="00FB2211" w:rsidRDefault="00AD5A1F" w:rsidP="00AD5A1F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B2211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2026 YILI </w:t>
      </w:r>
      <w:r w:rsidR="004E5C12" w:rsidRPr="004E5C12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HİZMET İÇİ EĞİTİM</w:t>
      </w:r>
    </w:p>
    <w:tbl>
      <w:tblPr>
        <w:tblW w:w="0" w:type="auto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8"/>
        <w:gridCol w:w="2947"/>
        <w:gridCol w:w="3082"/>
        <w:gridCol w:w="2327"/>
      </w:tblGrid>
      <w:tr w:rsidR="00FB2211" w:rsidRPr="00FB2211" w14:paraId="538B738F" w14:textId="77777777" w:rsidTr="00E505F3">
        <w:trPr>
          <w:trHeight w:val="643"/>
          <w:tblCellSpacing w:w="20" w:type="dxa"/>
        </w:trPr>
        <w:tc>
          <w:tcPr>
            <w:tcW w:w="4528" w:type="dxa"/>
            <w:shd w:val="clear" w:color="auto" w:fill="FFFFFF"/>
            <w:vAlign w:val="center"/>
            <w:hideMark/>
          </w:tcPr>
          <w:p w14:paraId="5CBA9556" w14:textId="6FF9FFBF" w:rsidR="00AD5A1F" w:rsidRPr="00FB2211" w:rsidRDefault="00AD5A1F" w:rsidP="00AD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  <w:r w:rsidR="0059234B" w:rsidRPr="00FB2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FAALİYETİN TANIMI</w:t>
            </w:r>
          </w:p>
        </w:tc>
        <w:tc>
          <w:tcPr>
            <w:tcW w:w="2907" w:type="dxa"/>
            <w:shd w:val="clear" w:color="auto" w:fill="FFFFFF"/>
            <w:vAlign w:val="center"/>
            <w:hideMark/>
          </w:tcPr>
          <w:p w14:paraId="7CFFE785" w14:textId="53AF7294" w:rsidR="00AD5A1F" w:rsidRPr="00FB2211" w:rsidRDefault="0059234B" w:rsidP="00AD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TARİHİ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1CD03" w14:textId="73453F51" w:rsidR="00AD5A1F" w:rsidRPr="00FB2211" w:rsidRDefault="0059234B" w:rsidP="00AD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KATILIMCILAR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28A96" w14:textId="4C0D31B1" w:rsidR="00AD5A1F" w:rsidRPr="00FB2211" w:rsidRDefault="0059234B" w:rsidP="00AD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SORUMLU</w:t>
            </w:r>
          </w:p>
        </w:tc>
      </w:tr>
      <w:tr w:rsidR="00DD5B54" w:rsidRPr="00FB2211" w14:paraId="76DCA854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74042DEE" w14:textId="26E6CCFC" w:rsidR="00DD5B54" w:rsidRPr="00FB2211" w:rsidRDefault="00DD5B54" w:rsidP="00DD5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(İSG)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5F62F7F9" w14:textId="7F529A4A" w:rsidR="00DD5B54" w:rsidRPr="00F214BC" w:rsidRDefault="00DD5B54" w:rsidP="00DD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Ocak </w:t>
            </w:r>
            <w:r w:rsidRPr="00F21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2026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CFF6AD" w14:textId="1EF5F24F" w:rsidR="00DD5B54" w:rsidRPr="00FB2211" w:rsidRDefault="00DD5B54" w:rsidP="00DD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2F374847" w14:textId="5C5D8A0D" w:rsidR="00DD5B54" w:rsidRPr="00FB2211" w:rsidRDefault="00DD5B54" w:rsidP="00DD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DD5B54" w:rsidRPr="00FB2211" w14:paraId="24FEC902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27DD1FB9" w14:textId="30A440B9" w:rsidR="00DD5B54" w:rsidRPr="00FB2211" w:rsidRDefault="00DD5B54" w:rsidP="00DD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Sistemleri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Akreditasyon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Süreçleri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14:paraId="6916CFD3" w14:textId="6A3E5081" w:rsidR="00DD5B54" w:rsidRPr="00F214BC" w:rsidRDefault="00DD5B54" w:rsidP="00DD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F21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Mart 2026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FC6C4" w14:textId="0AF8BE15" w:rsidR="00DD5B54" w:rsidRPr="00FB2211" w:rsidRDefault="00DD5B54" w:rsidP="00DD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Tüm Personeller ve Öğrenciler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9235E" w14:textId="6AE41482" w:rsidR="00DD5B54" w:rsidRPr="00FB2211" w:rsidRDefault="00DD5B54" w:rsidP="00DD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DD5B54" w:rsidRPr="00FB2211" w14:paraId="7FD62E54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53AF420D" w14:textId="552AEC86" w:rsidR="00E505F3" w:rsidRPr="004D6EED" w:rsidRDefault="004D6EED" w:rsidP="004D6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SOBI-EK </w:t>
            </w:r>
            <w:proofErr w:type="spellStart"/>
            <w:r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e</w:t>
            </w:r>
            <w:proofErr w:type="spellEnd"/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Proje</w:t>
            </w:r>
            <w:proofErr w:type="spellEnd"/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Kültürü</w:t>
            </w:r>
            <w:proofErr w:type="spellEnd"/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Bilgilendirme</w:t>
            </w:r>
            <w:proofErr w:type="spellEnd"/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Toplant</w:t>
            </w:r>
            <w:r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ısı</w:t>
            </w:r>
            <w:r w:rsidRPr="004D6EED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07" w:type="dxa"/>
            <w:shd w:val="clear" w:color="auto" w:fill="FFFFFF"/>
          </w:tcPr>
          <w:p w14:paraId="0585CD29" w14:textId="6AC0ADD0" w:rsidR="00DD5B54" w:rsidRPr="00DD5B54" w:rsidRDefault="004D6EED" w:rsidP="00DD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05.03.2026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C489A" w14:textId="300FC4E5" w:rsidR="00DD5B54" w:rsidRPr="00FB2211" w:rsidRDefault="004D6EED" w:rsidP="00DD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4D1A2A50" w14:textId="1F523776" w:rsidR="00DD5B54" w:rsidRPr="00FB2211" w:rsidRDefault="004D6EED" w:rsidP="00DD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3E0948B5" w14:textId="77777777" w:rsidTr="004D6EED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312980DC" w14:textId="57CBF925" w:rsidR="007D5014" w:rsidRPr="000A47FF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Yönetmeliği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şlemleri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20413EA8" w14:textId="4721E179" w:rsidR="007D5014" w:rsidRPr="000A47FF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20.04.2026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0D787E" w14:textId="5BDFCCC4" w:rsidR="007D5014" w:rsidRPr="000A47FF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Akademik </w:t>
            </w:r>
            <w:r w:rsidR="00DD4AD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ve İdari </w:t>
            </w:r>
            <w:bookmarkStart w:id="0" w:name="_GoBack"/>
            <w:bookmarkEnd w:id="0"/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Personeller</w:t>
            </w:r>
          </w:p>
        </w:tc>
        <w:tc>
          <w:tcPr>
            <w:tcW w:w="0" w:type="auto"/>
            <w:shd w:val="clear" w:color="auto" w:fill="FFFFFF"/>
          </w:tcPr>
          <w:p w14:paraId="59D43BDC" w14:textId="4BAFCCE9" w:rsidR="007D5014" w:rsidRPr="000A47FF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0C4017E6" w14:textId="77777777" w:rsidTr="004D6EED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053713CF" w14:textId="1B88998C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A47F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 Paneli – IV Bilinçli Toplum, Güvenli Gelecek</w:t>
            </w:r>
          </w:p>
        </w:tc>
        <w:tc>
          <w:tcPr>
            <w:tcW w:w="2907" w:type="dxa"/>
            <w:shd w:val="clear" w:color="auto" w:fill="FFFFFF"/>
          </w:tcPr>
          <w:p w14:paraId="2CFFADB0" w14:textId="62775DEF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0A4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27.04.2026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B70955" w14:textId="185B7E02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73EDFE42" w14:textId="08FDC096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3229DBCA" w14:textId="77777777" w:rsidTr="004D6EED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7B03BB12" w14:textId="77777777" w:rsidR="007D5014" w:rsidRDefault="007D5014" w:rsidP="007D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  <w:proofErr w:type="spellEnd"/>
          </w:p>
          <w:p w14:paraId="11E19804" w14:textId="344FA38E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907" w:type="dxa"/>
            <w:shd w:val="clear" w:color="auto" w:fill="FFFFFF"/>
          </w:tcPr>
          <w:p w14:paraId="1691938B" w14:textId="592C9321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DD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Kasım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r w:rsidRPr="00DD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D5F6E9" w14:textId="1E1540EB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506E4A6B" w14:textId="30682860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7F3938AD" w14:textId="77777777" w:rsidTr="004D6EED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0AE1A3F6" w14:textId="26E1BCC6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Teknoloji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Kullanımı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Dijital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Dönüşüm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Eğitimleri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0D5BC41A" w14:textId="3D13BFDD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EC19C" w14:textId="39B44326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İdari Personel</w:t>
            </w:r>
          </w:p>
        </w:tc>
        <w:tc>
          <w:tcPr>
            <w:tcW w:w="0" w:type="auto"/>
            <w:shd w:val="clear" w:color="auto" w:fill="FFFFFF"/>
          </w:tcPr>
          <w:p w14:paraId="5DD63EEF" w14:textId="5380D5AE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321D2B0B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57628072" w14:textId="10925BFD" w:rsidR="007D5014" w:rsidRPr="00FB2211" w:rsidRDefault="007D5014" w:rsidP="007D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Etkili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Kurumsal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İlişkiler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78E6794A" w14:textId="59DFC257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810F5" w14:textId="782F5DBE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İdari Personel</w:t>
            </w:r>
          </w:p>
        </w:tc>
        <w:tc>
          <w:tcPr>
            <w:tcW w:w="0" w:type="auto"/>
            <w:shd w:val="clear" w:color="auto" w:fill="FFFFFF"/>
          </w:tcPr>
          <w:p w14:paraId="623F5142" w14:textId="4C2C2F91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5136B278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7F49471E" w14:textId="5629BD18" w:rsidR="007D5014" w:rsidRPr="00FB2211" w:rsidRDefault="007D5014" w:rsidP="007D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393A3652" w14:textId="1A481F62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42BB56" w14:textId="5BE8A806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60199A06" w14:textId="0782DB94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3E65841B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4270CF71" w14:textId="422E77BC" w:rsidR="007D5014" w:rsidRPr="00FB2211" w:rsidRDefault="007D5014" w:rsidP="007D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Etkili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Anlatım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Motivasyonu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7CD300C2" w14:textId="0BB43F44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10318" w14:textId="1CEBD09F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Akademik Personel</w:t>
            </w:r>
          </w:p>
        </w:tc>
        <w:tc>
          <w:tcPr>
            <w:tcW w:w="0" w:type="auto"/>
            <w:shd w:val="clear" w:color="auto" w:fill="FFFFFF"/>
          </w:tcPr>
          <w:p w14:paraId="7E7089DB" w14:textId="1DAF3117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26EF36D4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71B59C64" w14:textId="64FB0436" w:rsidR="007D5014" w:rsidRPr="00FB2211" w:rsidRDefault="007D5014" w:rsidP="007D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BKYS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Kullanımı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5F3D9CEA" w14:textId="0CDD890D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B9AF1F" w14:textId="29DF6DBF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Sorumlu Personeller</w:t>
            </w:r>
          </w:p>
        </w:tc>
        <w:tc>
          <w:tcPr>
            <w:tcW w:w="0" w:type="auto"/>
            <w:shd w:val="clear" w:color="auto" w:fill="FFFFFF"/>
          </w:tcPr>
          <w:p w14:paraId="43802A9A" w14:textId="7B8210CC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0C00F96C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290D5F5E" w14:textId="47CB6F33" w:rsidR="007D5014" w:rsidRPr="00FB2211" w:rsidRDefault="007D5014" w:rsidP="007D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Panelleri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01107145" w14:textId="6275D290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6088E" w14:textId="5D1BD2C0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24131B09" w14:textId="0F70F3EF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3ABEBF17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748927C7" w14:textId="7B4AC5AD" w:rsidR="007D5014" w:rsidRPr="00FB2211" w:rsidRDefault="007D5014" w:rsidP="007D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TÜBITAK, BAP vb.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Kaynaklarının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Anlatılması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4CC7EB10" w14:textId="7E8E8457" w:rsidR="007D5014" w:rsidRPr="007D5014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91A2B3" w14:textId="3C77FF9B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Tüm Personeller</w:t>
            </w:r>
          </w:p>
        </w:tc>
        <w:tc>
          <w:tcPr>
            <w:tcW w:w="0" w:type="auto"/>
            <w:shd w:val="clear" w:color="auto" w:fill="FFFFFF"/>
          </w:tcPr>
          <w:p w14:paraId="6A1B775B" w14:textId="6295BCD7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019115B6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54827CCE" w14:textId="6D7658E6" w:rsidR="007D5014" w:rsidRPr="00FB2211" w:rsidRDefault="007D5014" w:rsidP="007D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2209 A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Araştı</w:t>
            </w: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Destekleme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2CFAC2BA" w14:textId="703D6A5C" w:rsidR="007D5014" w:rsidRPr="00FB2211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0D35E2" w14:textId="7F264088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Akademik Personel</w:t>
            </w: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34D8F08D" w14:textId="79869E02" w:rsidR="007D5014" w:rsidRPr="00FB2211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B221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29A8D21D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6ABBF6A8" w14:textId="3C68B5A0" w:rsidR="007D5014" w:rsidRDefault="007D5014" w:rsidP="007D5014">
            <w:proofErr w:type="spellStart"/>
            <w:r>
              <w:lastRenderedPageBreak/>
              <w:t>Medya</w:t>
            </w:r>
            <w:proofErr w:type="spellEnd"/>
            <w:r>
              <w:t> </w:t>
            </w:r>
            <w:proofErr w:type="spellStart"/>
            <w:r>
              <w:t>Okuryazarlığı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47F27ECC" w14:textId="180CA18E" w:rsidR="007D5014" w:rsidRPr="00380EDF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380E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F723F0" w14:textId="379E83AD" w:rsidR="007D5014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702A8121" w14:textId="572E5B70" w:rsidR="007D5014" w:rsidRPr="00F7753B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7753B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5DFD8393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046B59BB" w14:textId="2876BE7E" w:rsidR="007D5014" w:rsidRDefault="007D5014" w:rsidP="007D5014">
            <w:proofErr w:type="spellStart"/>
            <w:r>
              <w:t>Finansal</w:t>
            </w:r>
            <w:proofErr w:type="spellEnd"/>
            <w:r>
              <w:t> </w:t>
            </w:r>
            <w:proofErr w:type="spellStart"/>
            <w:r>
              <w:t>Okuryazarlık</w:t>
            </w:r>
            <w:proofErr w:type="spellEnd"/>
            <w:r>
              <w:t> </w:t>
            </w:r>
            <w:proofErr w:type="spellStart"/>
            <w:r>
              <w:t>Eğitimi</w:t>
            </w:r>
            <w:proofErr w:type="spellEnd"/>
          </w:p>
        </w:tc>
        <w:tc>
          <w:tcPr>
            <w:tcW w:w="2907" w:type="dxa"/>
            <w:shd w:val="clear" w:color="auto" w:fill="FFFFFF"/>
          </w:tcPr>
          <w:p w14:paraId="255E1741" w14:textId="6E76A357" w:rsidR="007D5014" w:rsidRPr="00380EDF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  <w:r w:rsidRPr="00380E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AED48F" w14:textId="586529F4" w:rsidR="007D5014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Öğrenciler</w:t>
            </w:r>
          </w:p>
        </w:tc>
        <w:tc>
          <w:tcPr>
            <w:tcW w:w="0" w:type="auto"/>
            <w:shd w:val="clear" w:color="auto" w:fill="FFFFFF"/>
          </w:tcPr>
          <w:p w14:paraId="3F1D316A" w14:textId="3C075E77" w:rsidR="007D5014" w:rsidRPr="00F7753B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F7753B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Yozgat MYO Müdürlüğü</w:t>
            </w:r>
          </w:p>
        </w:tc>
      </w:tr>
      <w:tr w:rsidR="007D5014" w:rsidRPr="00FB2211" w14:paraId="2083AA0F" w14:textId="77777777" w:rsidTr="00E505F3">
        <w:trPr>
          <w:tblCellSpacing w:w="20" w:type="dxa"/>
        </w:trPr>
        <w:tc>
          <w:tcPr>
            <w:tcW w:w="4528" w:type="dxa"/>
            <w:shd w:val="clear" w:color="auto" w:fill="FFFFFF"/>
          </w:tcPr>
          <w:p w14:paraId="00C9B05B" w14:textId="2161CD74" w:rsidR="007D5014" w:rsidRDefault="007D5014" w:rsidP="007D5014"/>
        </w:tc>
        <w:tc>
          <w:tcPr>
            <w:tcW w:w="2907" w:type="dxa"/>
            <w:shd w:val="clear" w:color="auto" w:fill="FFFFFF"/>
          </w:tcPr>
          <w:p w14:paraId="547F55E5" w14:textId="1AF418A2" w:rsidR="007D5014" w:rsidRPr="00380EDF" w:rsidRDefault="007D5014" w:rsidP="007D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tr-TR"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0F0CEF" w14:textId="6937C100" w:rsidR="007D5014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06FEA7E" w14:textId="3A65AA01" w:rsidR="007D5014" w:rsidRPr="00F7753B" w:rsidRDefault="007D5014" w:rsidP="007D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p w14:paraId="6A35E637" w14:textId="77777777" w:rsidR="00AD5A1F" w:rsidRDefault="00AD5A1F" w:rsidP="00FB2211"/>
    <w:p w14:paraId="7859E590" w14:textId="77777777" w:rsidR="00E505F3" w:rsidRDefault="00E505F3" w:rsidP="00FB2211"/>
    <w:p w14:paraId="2BC8B615" w14:textId="77777777" w:rsidR="00E505F3" w:rsidRDefault="00E505F3" w:rsidP="00FB2211"/>
    <w:p w14:paraId="4DFE0557" w14:textId="77777777" w:rsidR="00E505F3" w:rsidRDefault="00E505F3" w:rsidP="00FB2211"/>
    <w:sectPr w:rsidR="00E505F3" w:rsidSect="004011D7">
      <w:pgSz w:w="15840" w:h="12240" w:orient="landscape"/>
      <w:pgMar w:top="142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47FF"/>
    <w:rsid w:val="0015074B"/>
    <w:rsid w:val="00243175"/>
    <w:rsid w:val="0029639D"/>
    <w:rsid w:val="00326F90"/>
    <w:rsid w:val="004011D7"/>
    <w:rsid w:val="0040209E"/>
    <w:rsid w:val="004D6EED"/>
    <w:rsid w:val="004E5C12"/>
    <w:rsid w:val="0059234B"/>
    <w:rsid w:val="00667A74"/>
    <w:rsid w:val="007D5014"/>
    <w:rsid w:val="00811E1D"/>
    <w:rsid w:val="00846B41"/>
    <w:rsid w:val="0084704B"/>
    <w:rsid w:val="00861409"/>
    <w:rsid w:val="009F4844"/>
    <w:rsid w:val="009F5F9A"/>
    <w:rsid w:val="00AA1D8D"/>
    <w:rsid w:val="00AD5A1F"/>
    <w:rsid w:val="00B47730"/>
    <w:rsid w:val="00B759D1"/>
    <w:rsid w:val="00CB0664"/>
    <w:rsid w:val="00DA1BAA"/>
    <w:rsid w:val="00DD4AD6"/>
    <w:rsid w:val="00DD5B54"/>
    <w:rsid w:val="00E25B3C"/>
    <w:rsid w:val="00E505F3"/>
    <w:rsid w:val="00E95FE2"/>
    <w:rsid w:val="00F214BC"/>
    <w:rsid w:val="00F22FFF"/>
    <w:rsid w:val="00F274BE"/>
    <w:rsid w:val="00FB2211"/>
    <w:rsid w:val="00FC693F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E6239"/>
  <w14:defaultImageDpi w14:val="300"/>
  <w15:docId w15:val="{26F6F2E8-B590-490A-A925-F98BB297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D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5318E-4ABD-4889-9EBF-FCDBB977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5</cp:revision>
  <cp:lastPrinted>2026-03-05T13:20:00Z</cp:lastPrinted>
  <dcterms:created xsi:type="dcterms:W3CDTF">2026-04-20T12:33:00Z</dcterms:created>
  <dcterms:modified xsi:type="dcterms:W3CDTF">2026-04-20T12:43:00Z</dcterms:modified>
  <cp:category/>
</cp:coreProperties>
</file>