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D10F4" w14:textId="550CE068" w:rsidR="00612FD9" w:rsidRDefault="00612FD9">
      <w:pPr>
        <w:spacing w:after="80"/>
        <w:jc w:val="center"/>
      </w:pPr>
    </w:p>
    <w:p w14:paraId="468046D8" w14:textId="77777777" w:rsidR="00612FD9" w:rsidRDefault="00B673AD">
      <w:pPr>
        <w:spacing w:after="60"/>
        <w:jc w:val="center"/>
      </w:pPr>
      <w:r>
        <w:rPr>
          <w:b/>
          <w:color w:val="0B2D5C"/>
          <w:sz w:val="30"/>
        </w:rPr>
        <w:t xml:space="preserve">2025-2026 </w:t>
      </w:r>
      <w:proofErr w:type="spellStart"/>
      <w:r>
        <w:rPr>
          <w:b/>
          <w:color w:val="0B2D5C"/>
          <w:sz w:val="30"/>
        </w:rPr>
        <w:t>Eğitim-Öğretim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Yılı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Yaz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Okulu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Öğrenci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Ders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Talepleri</w:t>
      </w:r>
      <w:proofErr w:type="spellEnd"/>
      <w:r>
        <w:rPr>
          <w:b/>
          <w:color w:val="0B2D5C"/>
          <w:sz w:val="30"/>
        </w:rPr>
        <w:t xml:space="preserve"> </w:t>
      </w:r>
      <w:proofErr w:type="spellStart"/>
      <w:r>
        <w:rPr>
          <w:b/>
          <w:color w:val="0B2D5C"/>
          <w:sz w:val="30"/>
        </w:rPr>
        <w:t>Formu</w:t>
      </w:r>
      <w:proofErr w:type="spellEnd"/>
    </w:p>
    <w:p w14:paraId="422A9D04" w14:textId="77777777" w:rsidR="00612FD9" w:rsidRDefault="00B673AD">
      <w:pPr>
        <w:jc w:val="center"/>
      </w:pPr>
      <w:proofErr w:type="gramStart"/>
      <w:r>
        <w:rPr>
          <w:sz w:val="17"/>
        </w:rPr>
        <w:t xml:space="preserve">Bu form, </w:t>
      </w:r>
      <w:proofErr w:type="spellStart"/>
      <w:r>
        <w:rPr>
          <w:sz w:val="17"/>
        </w:rPr>
        <w:t>Yaz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Okulunda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açılması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değerlendirilecek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derslere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ilişkin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öğrenci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taleplerinin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toplanması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amacıyla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hazırlanmıştır</w:t>
      </w:r>
      <w:proofErr w:type="spellEnd"/>
      <w:r>
        <w:rPr>
          <w:sz w:val="17"/>
        </w:rPr>
        <w:t>.</w:t>
      </w:r>
      <w:proofErr w:type="gramEnd"/>
    </w:p>
    <w:p w14:paraId="77D68668" w14:textId="56D4E864" w:rsidR="00612FD9" w:rsidRDefault="00B673AD">
      <w:pPr>
        <w:jc w:val="center"/>
      </w:pPr>
      <w:r>
        <w:rPr>
          <w:b/>
          <w:color w:val="C00000"/>
          <w:sz w:val="16"/>
        </w:rPr>
        <w:t xml:space="preserve">* </w:t>
      </w:r>
      <w:proofErr w:type="spellStart"/>
      <w:proofErr w:type="gramStart"/>
      <w:r>
        <w:rPr>
          <w:b/>
          <w:color w:val="C00000"/>
          <w:sz w:val="16"/>
        </w:rPr>
        <w:t>ile</w:t>
      </w:r>
      <w:proofErr w:type="spellEnd"/>
      <w:proofErr w:type="gram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işaretli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alanların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doldurulması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>
        <w:rPr>
          <w:b/>
          <w:color w:val="C00000"/>
          <w:sz w:val="16"/>
        </w:rPr>
        <w:t>zorunludur</w:t>
      </w:r>
      <w:proofErr w:type="spellEnd"/>
      <w:r>
        <w:rPr>
          <w:b/>
          <w:color w:val="C00000"/>
          <w:sz w:val="16"/>
        </w:rPr>
        <w:t xml:space="preserve">. </w:t>
      </w:r>
      <w:proofErr w:type="spellStart"/>
      <w:proofErr w:type="gramStart"/>
      <w:r w:rsidR="00087D81">
        <w:rPr>
          <w:b/>
          <w:color w:val="C00000"/>
          <w:sz w:val="16"/>
        </w:rPr>
        <w:t>Bir</w:t>
      </w:r>
      <w:proofErr w:type="spellEnd"/>
      <w:r w:rsidR="00087D81">
        <w:rPr>
          <w:b/>
          <w:color w:val="C00000"/>
          <w:sz w:val="16"/>
        </w:rPr>
        <w:t xml:space="preserve"> </w:t>
      </w:r>
      <w:proofErr w:type="spellStart"/>
      <w:r w:rsidR="00087D81">
        <w:rPr>
          <w:b/>
          <w:color w:val="C00000"/>
          <w:sz w:val="16"/>
        </w:rPr>
        <w:t>öğrenci</w:t>
      </w:r>
      <w:proofErr w:type="spellEnd"/>
      <w:r w:rsidR="00087D81">
        <w:rPr>
          <w:b/>
          <w:color w:val="C00000"/>
          <w:sz w:val="16"/>
        </w:rPr>
        <w:t xml:space="preserve"> e</w:t>
      </w:r>
      <w:r>
        <w:rPr>
          <w:b/>
          <w:color w:val="C00000"/>
          <w:sz w:val="16"/>
        </w:rPr>
        <w:t xml:space="preserve">n </w:t>
      </w:r>
      <w:proofErr w:type="spellStart"/>
      <w:r>
        <w:rPr>
          <w:b/>
          <w:color w:val="C00000"/>
          <w:sz w:val="16"/>
        </w:rPr>
        <w:t>fazla</w:t>
      </w:r>
      <w:proofErr w:type="spellEnd"/>
      <w:r>
        <w:rPr>
          <w:b/>
          <w:color w:val="C00000"/>
          <w:sz w:val="16"/>
        </w:rPr>
        <w:t xml:space="preserve"> 8 </w:t>
      </w:r>
      <w:proofErr w:type="spellStart"/>
      <w:r>
        <w:rPr>
          <w:b/>
          <w:color w:val="C00000"/>
          <w:sz w:val="16"/>
        </w:rPr>
        <w:t>ders</w:t>
      </w:r>
      <w:proofErr w:type="spellEnd"/>
      <w:r>
        <w:rPr>
          <w:b/>
          <w:color w:val="C00000"/>
          <w:sz w:val="16"/>
        </w:rPr>
        <w:t xml:space="preserve"> </w:t>
      </w:r>
      <w:proofErr w:type="spellStart"/>
      <w:r w:rsidR="000B6132">
        <w:rPr>
          <w:b/>
          <w:color w:val="C00000"/>
          <w:sz w:val="16"/>
        </w:rPr>
        <w:t>talep</w:t>
      </w:r>
      <w:proofErr w:type="spellEnd"/>
      <w:r w:rsidR="000B6132">
        <w:rPr>
          <w:b/>
          <w:color w:val="C00000"/>
          <w:sz w:val="16"/>
        </w:rPr>
        <w:t xml:space="preserve"> </w:t>
      </w:r>
      <w:proofErr w:type="spellStart"/>
      <w:r w:rsidR="000B6132">
        <w:rPr>
          <w:b/>
          <w:color w:val="C00000"/>
          <w:sz w:val="16"/>
        </w:rPr>
        <w:t>edebilir</w:t>
      </w:r>
      <w:proofErr w:type="spellEnd"/>
      <w:r>
        <w:rPr>
          <w:b/>
          <w:color w:val="C00000"/>
          <w:sz w:val="16"/>
        </w:rPr>
        <w:t>.</w:t>
      </w:r>
      <w:proofErr w:type="gramEnd"/>
    </w:p>
    <w:p w14:paraId="7BEF2975" w14:textId="77777777" w:rsidR="00612FD9" w:rsidRDefault="00B673AD">
      <w:pPr>
        <w:jc w:val="center"/>
      </w:pPr>
      <w:proofErr w:type="spellStart"/>
      <w:proofErr w:type="gramStart"/>
      <w:r>
        <w:rPr>
          <w:b/>
          <w:color w:val="0B2D5C"/>
          <w:sz w:val="16"/>
        </w:rPr>
        <w:t>Formda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ders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talebinde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bulunulması</w:t>
      </w:r>
      <w:proofErr w:type="spellEnd"/>
      <w:r>
        <w:rPr>
          <w:b/>
          <w:color w:val="0B2D5C"/>
          <w:sz w:val="16"/>
        </w:rPr>
        <w:t xml:space="preserve">, </w:t>
      </w:r>
      <w:proofErr w:type="spellStart"/>
      <w:r>
        <w:rPr>
          <w:b/>
          <w:color w:val="0B2D5C"/>
          <w:sz w:val="16"/>
        </w:rPr>
        <w:t>ilgili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dersin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kesin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olarak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açılacağı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anlamına</w:t>
      </w:r>
      <w:proofErr w:type="spellEnd"/>
      <w:r>
        <w:rPr>
          <w:b/>
          <w:color w:val="0B2D5C"/>
          <w:sz w:val="16"/>
        </w:rPr>
        <w:t xml:space="preserve"> </w:t>
      </w:r>
      <w:proofErr w:type="spellStart"/>
      <w:r>
        <w:rPr>
          <w:b/>
          <w:color w:val="0B2D5C"/>
          <w:sz w:val="16"/>
        </w:rPr>
        <w:t>gelmez</w:t>
      </w:r>
      <w:proofErr w:type="spellEnd"/>
      <w:r>
        <w:rPr>
          <w:b/>
          <w:color w:val="0B2D5C"/>
          <w:sz w:val="16"/>
        </w:rPr>
        <w:t>.</w:t>
      </w:r>
      <w:proofErr w:type="gram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612FD9" w14:paraId="718A6C62" w14:textId="77777777">
        <w:trPr>
          <w:jc w:val="center"/>
        </w:trPr>
        <w:tc>
          <w:tcPr>
            <w:tcW w:w="1020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65A14" w14:textId="77777777" w:rsidR="00612FD9" w:rsidRDefault="00B673AD">
            <w:r>
              <w:rPr>
                <w:b/>
                <w:color w:val="FFFFFF"/>
                <w:sz w:val="22"/>
              </w:rPr>
              <w:t xml:space="preserve">A. </w:t>
            </w:r>
            <w:proofErr w:type="spellStart"/>
            <w:r>
              <w:rPr>
                <w:b/>
                <w:color w:val="FFFFFF"/>
                <w:sz w:val="22"/>
              </w:rPr>
              <w:t>Öğrenci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Bilgileri</w:t>
            </w:r>
            <w:proofErr w:type="spellEnd"/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406"/>
      </w:tblGrid>
      <w:tr w:rsidR="00612FD9" w14:paraId="6D9797FE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D181" w14:textId="77777777" w:rsidR="00612FD9" w:rsidRDefault="00B673AD">
            <w:r>
              <w:rPr>
                <w:b/>
                <w:color w:val="000000"/>
                <w:sz w:val="17"/>
              </w:rPr>
              <w:t xml:space="preserve">Ad </w:t>
            </w:r>
            <w:proofErr w:type="spellStart"/>
            <w:r>
              <w:rPr>
                <w:b/>
                <w:color w:val="000000"/>
                <w:sz w:val="17"/>
              </w:rPr>
              <w:t>Soyad</w:t>
            </w:r>
            <w:proofErr w:type="spellEnd"/>
            <w:r>
              <w:rPr>
                <w:b/>
                <w:color w:val="000000"/>
                <w:sz w:val="17"/>
              </w:rPr>
              <w:t xml:space="preserve">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1CE6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F797B53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1E352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Öğrenci</w:t>
            </w:r>
            <w:proofErr w:type="spellEnd"/>
            <w:r>
              <w:rPr>
                <w:b/>
                <w:color w:val="000000"/>
                <w:sz w:val="17"/>
              </w:rPr>
              <w:t xml:space="preserve"> No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A6820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C714571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311D" w14:textId="77777777" w:rsidR="00612FD9" w:rsidRDefault="00B673AD">
            <w:r>
              <w:rPr>
                <w:b/>
                <w:color w:val="000000"/>
                <w:sz w:val="17"/>
              </w:rPr>
              <w:t>E-</w:t>
            </w:r>
            <w:proofErr w:type="spellStart"/>
            <w:r>
              <w:rPr>
                <w:b/>
                <w:color w:val="000000"/>
                <w:sz w:val="17"/>
              </w:rPr>
              <w:t>posta</w:t>
            </w:r>
            <w:proofErr w:type="spellEnd"/>
            <w:r>
              <w:rPr>
                <w:b/>
                <w:color w:val="000000"/>
                <w:sz w:val="17"/>
              </w:rPr>
              <w:t xml:space="preserve">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09DD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1B9B33BC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D7F1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Telefon</w:t>
            </w:r>
            <w:proofErr w:type="spellEnd"/>
            <w:r>
              <w:rPr>
                <w:b/>
                <w:color w:val="000000"/>
                <w:sz w:val="17"/>
              </w:rPr>
              <w:t xml:space="preserve"> (5xxxxxxxxx)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614DE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65338AF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C77C9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Fakülte</w:t>
            </w:r>
            <w:proofErr w:type="spellEnd"/>
            <w:r>
              <w:rPr>
                <w:b/>
                <w:color w:val="000000"/>
                <w:sz w:val="17"/>
              </w:rPr>
              <w:t xml:space="preserve"> / YO / MYO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C1CA1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B035CEB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7682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Bölüm</w:t>
            </w:r>
            <w:proofErr w:type="spellEnd"/>
            <w:r>
              <w:rPr>
                <w:b/>
                <w:color w:val="000000"/>
                <w:sz w:val="17"/>
              </w:rPr>
              <w:t xml:space="preserve"> / Program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000A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7C06E8B9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099AF" w14:textId="77777777" w:rsidR="00612FD9" w:rsidRDefault="00B673AD">
            <w:proofErr w:type="spellStart"/>
            <w:r>
              <w:rPr>
                <w:b/>
                <w:color w:val="000000"/>
                <w:sz w:val="17"/>
              </w:rPr>
              <w:t>Öğretim</w:t>
            </w:r>
            <w:proofErr w:type="spellEnd"/>
            <w:r>
              <w:rPr>
                <w:b/>
                <w:color w:val="000000"/>
                <w:sz w:val="17"/>
              </w:rPr>
              <w:t xml:space="preserve"> </w:t>
            </w:r>
            <w:proofErr w:type="spellStart"/>
            <w:r>
              <w:rPr>
                <w:b/>
                <w:color w:val="000000"/>
                <w:sz w:val="17"/>
              </w:rPr>
              <w:t>Türü</w:t>
            </w:r>
            <w:proofErr w:type="spellEnd"/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A125" w14:textId="77777777" w:rsidR="00612FD9" w:rsidRDefault="00B673AD">
            <w:r>
              <w:rPr>
                <w:color w:val="000000"/>
                <w:sz w:val="17"/>
              </w:rPr>
              <w:t xml:space="preserve">☐ Normal </w:t>
            </w:r>
            <w:proofErr w:type="spellStart"/>
            <w:r>
              <w:rPr>
                <w:color w:val="000000"/>
                <w:sz w:val="17"/>
              </w:rPr>
              <w:t>Öğretim</w:t>
            </w:r>
            <w:proofErr w:type="spellEnd"/>
            <w:r>
              <w:rPr>
                <w:color w:val="000000"/>
                <w:sz w:val="17"/>
              </w:rPr>
              <w:t xml:space="preserve">    ☐ </w:t>
            </w:r>
            <w:proofErr w:type="spellStart"/>
            <w:r>
              <w:rPr>
                <w:color w:val="000000"/>
                <w:sz w:val="17"/>
              </w:rPr>
              <w:t>İkinci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Öğretim</w:t>
            </w:r>
            <w:proofErr w:type="spellEnd"/>
          </w:p>
        </w:tc>
      </w:tr>
    </w:tbl>
    <w:p w14:paraId="301AEAB5" w14:textId="77777777" w:rsidR="00612FD9" w:rsidRDefault="00612FD9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  <w:gridCol w:w="40"/>
      </w:tblGrid>
      <w:tr w:rsidR="00612FD9" w14:paraId="2012D872" w14:textId="77777777">
        <w:trPr>
          <w:jc w:val="center"/>
        </w:trPr>
        <w:tc>
          <w:tcPr>
            <w:tcW w:w="10206" w:type="dxa"/>
            <w:gridSpan w:val="2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AF201" w14:textId="77777777" w:rsidR="00612FD9" w:rsidRDefault="00B673AD">
            <w:r>
              <w:rPr>
                <w:b/>
                <w:color w:val="FFFFFF"/>
                <w:sz w:val="22"/>
              </w:rPr>
              <w:t xml:space="preserve">B. </w:t>
            </w:r>
            <w:proofErr w:type="spellStart"/>
            <w:r>
              <w:rPr>
                <w:b/>
                <w:color w:val="FFFFFF"/>
                <w:sz w:val="22"/>
              </w:rPr>
              <w:t>Ders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Talepleri</w:t>
            </w:r>
            <w:proofErr w:type="spellEnd"/>
          </w:p>
        </w:tc>
      </w:tr>
      <w:tr w:rsidR="00612FD9" w14:paraId="56C442B7" w14:textId="77777777">
        <w:trPr>
          <w:gridAfter w:val="1"/>
          <w:wAfter w:w="40" w:type="dxa"/>
          <w:jc w:val="center"/>
        </w:trPr>
        <w:tc>
          <w:tcPr>
            <w:tcW w:w="10206" w:type="dxa"/>
            <w:tcBorders>
              <w:top w:val="single" w:sz="8" w:space="0" w:color="0B2D5C"/>
              <w:left w:val="single" w:sz="8" w:space="0" w:color="0B2D5C"/>
              <w:bottom w:val="single" w:sz="8" w:space="0" w:color="0B2D5C"/>
              <w:right w:val="single" w:sz="8" w:space="0" w:color="0B2D5C"/>
            </w:tcBorders>
            <w:shd w:val="clear" w:color="auto" w:fill="EAF2F8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E065D37" w14:textId="77777777" w:rsidR="00612FD9" w:rsidRDefault="00B673AD">
            <w:proofErr w:type="spellStart"/>
            <w:r>
              <w:rPr>
                <w:b/>
                <w:color w:val="0B2D5C"/>
                <w:sz w:val="18"/>
              </w:rPr>
              <w:t>Ders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seçim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alanı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için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uygulama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notu</w:t>
            </w:r>
            <w:proofErr w:type="spellEnd"/>
          </w:p>
          <w:p w14:paraId="2532CB9E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listesi</w:t>
            </w:r>
            <w:proofErr w:type="spellEnd"/>
            <w:r>
              <w:rPr>
                <w:sz w:val="17"/>
              </w:rPr>
              <w:t xml:space="preserve"> her </w:t>
            </w:r>
            <w:proofErr w:type="spellStart"/>
            <w:r>
              <w:rPr>
                <w:sz w:val="17"/>
              </w:rPr>
              <w:t>bölüm</w:t>
            </w:r>
            <w:proofErr w:type="spellEnd"/>
            <w:r>
              <w:rPr>
                <w:sz w:val="17"/>
              </w:rPr>
              <w:t xml:space="preserve">/program </w:t>
            </w:r>
            <w:proofErr w:type="spellStart"/>
            <w:r>
              <w:rPr>
                <w:sz w:val="17"/>
              </w:rPr>
              <w:t>için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ilgili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öğretim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planından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alınarak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hazırlanmalıdır</w:t>
            </w:r>
            <w:proofErr w:type="spellEnd"/>
            <w:r>
              <w:rPr>
                <w:sz w:val="17"/>
              </w:rPr>
              <w:t>.</w:t>
            </w:r>
          </w:p>
          <w:p w14:paraId="28BA2E90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Dersler</w:t>
            </w:r>
            <w:proofErr w:type="spellEnd"/>
            <w:r>
              <w:rPr>
                <w:sz w:val="17"/>
              </w:rPr>
              <w:t>, “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Kodu</w:t>
            </w:r>
            <w:proofErr w:type="spellEnd"/>
            <w:r>
              <w:rPr>
                <w:sz w:val="17"/>
              </w:rPr>
              <w:t xml:space="preserve"> -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Adı</w:t>
            </w:r>
            <w:proofErr w:type="spellEnd"/>
            <w:r>
              <w:rPr>
                <w:sz w:val="17"/>
              </w:rPr>
              <w:t xml:space="preserve"> - AKTS” </w:t>
            </w:r>
            <w:proofErr w:type="spellStart"/>
            <w:r>
              <w:rPr>
                <w:sz w:val="17"/>
              </w:rPr>
              <w:t>formatında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gösterilmelidir</w:t>
            </w:r>
            <w:proofErr w:type="spellEnd"/>
            <w:r>
              <w:rPr>
                <w:sz w:val="17"/>
              </w:rPr>
              <w:t>.</w:t>
            </w:r>
          </w:p>
          <w:p w14:paraId="4F890651" w14:textId="669FF2CF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Öğrencinin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seçebileceği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sayısı</w:t>
            </w:r>
            <w:proofErr w:type="spellEnd"/>
            <w:r>
              <w:rPr>
                <w:sz w:val="17"/>
              </w:rPr>
              <w:t xml:space="preserve"> en </w:t>
            </w:r>
            <w:proofErr w:type="spellStart"/>
            <w:r>
              <w:rPr>
                <w:sz w:val="17"/>
              </w:rPr>
              <w:t>fazla</w:t>
            </w:r>
            <w:proofErr w:type="spellEnd"/>
            <w:r>
              <w:rPr>
                <w:sz w:val="17"/>
              </w:rPr>
              <w:t xml:space="preserve"> 8 </w:t>
            </w:r>
            <w:proofErr w:type="spellStart"/>
            <w:r>
              <w:rPr>
                <w:sz w:val="17"/>
              </w:rPr>
              <w:t>olarak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sınırlandırılmalıdır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424058E5" w14:textId="77777777" w:rsidR="00612FD9" w:rsidRDefault="00612FD9">
      <w:pPr>
        <w:spacing w:after="4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3186"/>
        <w:gridCol w:w="2912"/>
        <w:gridCol w:w="2767"/>
      </w:tblGrid>
      <w:tr w:rsidR="00D412F6" w14:paraId="2ED5723C" w14:textId="41877E4E" w:rsidTr="00D412F6">
        <w:trPr>
          <w:trHeight w:val="184"/>
          <w:tblHeader/>
          <w:jc w:val="center"/>
        </w:trPr>
        <w:tc>
          <w:tcPr>
            <w:tcW w:w="155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2B294365" w14:textId="77777777" w:rsidR="00D412F6" w:rsidRDefault="00D412F6">
            <w:pPr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Ders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Kodu</w:t>
            </w:r>
            <w:proofErr w:type="spellEnd"/>
          </w:p>
        </w:tc>
        <w:tc>
          <w:tcPr>
            <w:tcW w:w="318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3C6B6257" w14:textId="3A909A2F" w:rsidR="00D412F6" w:rsidRDefault="00D412F6">
            <w:pPr>
              <w:jc w:val="center"/>
              <w:rPr>
                <w:b/>
                <w:color w:val="FFFFFF"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Dersin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Dönemi</w:t>
            </w:r>
            <w:proofErr w:type="spellEnd"/>
          </w:p>
        </w:tc>
        <w:tc>
          <w:tcPr>
            <w:tcW w:w="2912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690B4FB5" w14:textId="5273B81F" w:rsidR="00D412F6" w:rsidRDefault="00D412F6">
            <w:pPr>
              <w:jc w:val="center"/>
            </w:pPr>
            <w:proofErr w:type="spellStart"/>
            <w:r>
              <w:rPr>
                <w:b/>
                <w:color w:val="FFFFFF"/>
                <w:sz w:val="16"/>
              </w:rPr>
              <w:t>Ders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Adı</w:t>
            </w:r>
            <w:proofErr w:type="spellEnd"/>
          </w:p>
        </w:tc>
        <w:tc>
          <w:tcPr>
            <w:tcW w:w="276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060542C4" w14:textId="1AEC7E65" w:rsidR="00D412F6" w:rsidRDefault="008464C9">
            <w:pPr>
              <w:jc w:val="center"/>
              <w:rPr>
                <w:b/>
                <w:color w:val="FFFFFF"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Ders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Tekrar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mı</w:t>
            </w:r>
            <w:proofErr w:type="spellEnd"/>
            <w:r w:rsidR="00986726">
              <w:rPr>
                <w:b/>
                <w:color w:val="FFFFFF"/>
                <w:sz w:val="16"/>
              </w:rPr>
              <w:t>/</w:t>
            </w:r>
            <w:r w:rsidR="00757487">
              <w:rPr>
                <w:b/>
                <w:color w:val="FFFFFF"/>
                <w:sz w:val="16"/>
              </w:rPr>
              <w:t xml:space="preserve"> </w:t>
            </w:r>
            <w:r w:rsidR="00986726">
              <w:rPr>
                <w:b/>
                <w:color w:val="FFFFFF"/>
                <w:sz w:val="16"/>
              </w:rPr>
              <w:t xml:space="preserve">İlk </w:t>
            </w:r>
            <w:proofErr w:type="spellStart"/>
            <w:r w:rsidR="00986726">
              <w:rPr>
                <w:b/>
                <w:color w:val="FFFFFF"/>
                <w:sz w:val="16"/>
              </w:rPr>
              <w:t>Defa</w:t>
            </w:r>
            <w:proofErr w:type="spellEnd"/>
            <w:r w:rsidR="00986726">
              <w:rPr>
                <w:b/>
                <w:color w:val="FFFFFF"/>
                <w:sz w:val="16"/>
              </w:rPr>
              <w:t xml:space="preserve"> </w:t>
            </w:r>
            <w:proofErr w:type="spellStart"/>
            <w:r w:rsidR="00986726">
              <w:rPr>
                <w:b/>
                <w:color w:val="FFFFFF"/>
                <w:sz w:val="16"/>
              </w:rPr>
              <w:t>mı</w:t>
            </w:r>
            <w:proofErr w:type="spellEnd"/>
            <w:r w:rsidR="009F006B">
              <w:rPr>
                <w:b/>
                <w:color w:val="FFFFFF"/>
                <w:sz w:val="16"/>
              </w:rPr>
              <w:t xml:space="preserve"> (</w:t>
            </w:r>
            <w:proofErr w:type="spellStart"/>
            <w:r w:rsidR="009F006B">
              <w:rPr>
                <w:b/>
                <w:color w:val="FFFFFF"/>
                <w:sz w:val="16"/>
              </w:rPr>
              <w:t>üstten</w:t>
            </w:r>
            <w:proofErr w:type="spellEnd"/>
            <w:r w:rsidR="009F006B">
              <w:rPr>
                <w:b/>
                <w:color w:val="FFFFFF"/>
                <w:sz w:val="16"/>
              </w:rPr>
              <w:t>)</w:t>
            </w:r>
          </w:p>
        </w:tc>
      </w:tr>
      <w:tr w:rsidR="00D412F6" w14:paraId="1BC73B39" w14:textId="7DA5E02E" w:rsidTr="00D412F6">
        <w:trPr>
          <w:cantSplit/>
          <w:trHeight w:val="184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2A10A8" w14:textId="08B9018D" w:rsidR="00D412F6" w:rsidRDefault="00D412F6">
            <w:pPr>
              <w:jc w:val="center"/>
            </w:pPr>
            <w:r w:rsidRPr="00637DC2">
              <w:rPr>
                <w:b/>
                <w:color w:val="FF0000"/>
                <w:sz w:val="15"/>
              </w:rPr>
              <w:t xml:space="preserve">ATA001 - </w:t>
            </w:r>
            <w:proofErr w:type="spellStart"/>
            <w:r w:rsidRPr="00637DC2">
              <w:rPr>
                <w:b/>
                <w:iCs/>
                <w:color w:val="FF0000"/>
                <w:sz w:val="15"/>
              </w:rPr>
              <w:t>Örnek</w:t>
            </w:r>
            <w:r w:rsidR="00637DC2" w:rsidRPr="00637DC2">
              <w:rPr>
                <w:b/>
                <w:iCs/>
                <w:color w:val="FF0000"/>
                <w:sz w:val="15"/>
              </w:rPr>
              <w:t>tir</w:t>
            </w:r>
            <w:proofErr w:type="spellEnd"/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6682F224" w14:textId="3C7D44E1" w:rsidR="00D412F6" w:rsidRPr="00D412F6" w:rsidRDefault="00D412F6" w:rsidP="00D412F6">
            <w:pPr>
              <w:pStyle w:val="ListeParagraf"/>
              <w:numPr>
                <w:ilvl w:val="0"/>
                <w:numId w:val="10"/>
              </w:numPr>
              <w:rPr>
                <w:color w:val="000000"/>
                <w:sz w:val="15"/>
              </w:rPr>
            </w:pPr>
            <w:proofErr w:type="spellStart"/>
            <w:r>
              <w:rPr>
                <w:color w:val="000000"/>
                <w:sz w:val="15"/>
              </w:rPr>
              <w:t>Sınıf</w:t>
            </w:r>
            <w:proofErr w:type="spellEnd"/>
            <w:r>
              <w:rPr>
                <w:color w:val="000000"/>
                <w:sz w:val="15"/>
              </w:rPr>
              <w:t xml:space="preserve"> / </w:t>
            </w:r>
            <w:proofErr w:type="spellStart"/>
            <w:r>
              <w:rPr>
                <w:color w:val="000000"/>
                <w:sz w:val="15"/>
              </w:rPr>
              <w:t>Güz</w:t>
            </w:r>
            <w:proofErr w:type="spellEnd"/>
            <w:r w:rsidR="00637DC2">
              <w:rPr>
                <w:color w:val="000000"/>
                <w:sz w:val="15"/>
              </w:rPr>
              <w:t xml:space="preserve"> </w:t>
            </w:r>
            <w:proofErr w:type="spellStart"/>
            <w:r w:rsidR="00637DC2" w:rsidRPr="00637DC2">
              <w:rPr>
                <w:color w:val="FF0000"/>
                <w:sz w:val="15"/>
              </w:rPr>
              <w:t>Örnektir</w:t>
            </w:r>
            <w:proofErr w:type="spellEnd"/>
          </w:p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CDA977" w14:textId="2CC85098" w:rsidR="00D412F6" w:rsidRDefault="00D412F6">
            <w:r>
              <w:rPr>
                <w:color w:val="000000"/>
                <w:sz w:val="15"/>
              </w:rPr>
              <w:t xml:space="preserve">Atatürk </w:t>
            </w:r>
            <w:proofErr w:type="spellStart"/>
            <w:r>
              <w:rPr>
                <w:color w:val="000000"/>
                <w:sz w:val="15"/>
              </w:rPr>
              <w:t>İlkeleri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ve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İnkılap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</w:rPr>
              <w:t>Tarihi</w:t>
            </w:r>
            <w:proofErr w:type="spellEnd"/>
            <w:r>
              <w:rPr>
                <w:color w:val="000000"/>
                <w:sz w:val="15"/>
              </w:rPr>
              <w:t xml:space="preserve"> I</w:t>
            </w:r>
            <w:r w:rsidR="00637DC2">
              <w:rPr>
                <w:color w:val="000000"/>
                <w:sz w:val="15"/>
              </w:rPr>
              <w:t xml:space="preserve"> </w:t>
            </w:r>
            <w:proofErr w:type="spellStart"/>
            <w:r w:rsidR="00637DC2" w:rsidRPr="00637DC2">
              <w:rPr>
                <w:color w:val="FF0000"/>
                <w:sz w:val="15"/>
              </w:rPr>
              <w:t>Örnektir</w:t>
            </w:r>
            <w:proofErr w:type="spellEnd"/>
          </w:p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F964762" w14:textId="38C3281D" w:rsidR="00D412F6" w:rsidRDefault="00A737D9" w:rsidP="00637DC2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 xml:space="preserve">İlk </w:t>
            </w:r>
            <w:proofErr w:type="spellStart"/>
            <w:r>
              <w:rPr>
                <w:color w:val="000000"/>
                <w:sz w:val="15"/>
              </w:rPr>
              <w:t>defa</w:t>
            </w:r>
            <w:proofErr w:type="spellEnd"/>
            <w:r>
              <w:rPr>
                <w:color w:val="000000"/>
                <w:sz w:val="15"/>
              </w:rPr>
              <w:t xml:space="preserve"> </w:t>
            </w:r>
            <w:bookmarkStart w:id="0" w:name="_GoBack"/>
            <w:bookmarkEnd w:id="0"/>
            <w:proofErr w:type="spellStart"/>
            <w:r w:rsidR="00637DC2">
              <w:rPr>
                <w:color w:val="000000"/>
                <w:sz w:val="15"/>
              </w:rPr>
              <w:t>üstten</w:t>
            </w:r>
            <w:proofErr w:type="spellEnd"/>
            <w:r w:rsidR="00637DC2">
              <w:rPr>
                <w:color w:val="000000"/>
                <w:sz w:val="15"/>
              </w:rPr>
              <w:t xml:space="preserve">/ </w:t>
            </w:r>
            <w:proofErr w:type="spellStart"/>
            <w:r w:rsidR="00637DC2">
              <w:rPr>
                <w:color w:val="000000"/>
                <w:sz w:val="15"/>
              </w:rPr>
              <w:t>Tekrar</w:t>
            </w:r>
            <w:proofErr w:type="spellEnd"/>
            <w:r w:rsidR="00637DC2">
              <w:rPr>
                <w:color w:val="000000"/>
                <w:sz w:val="15"/>
              </w:rPr>
              <w:t xml:space="preserve"> (</w:t>
            </w:r>
            <w:proofErr w:type="spellStart"/>
            <w:r w:rsidR="00637DC2" w:rsidRPr="00637DC2">
              <w:rPr>
                <w:color w:val="FF0000"/>
                <w:sz w:val="15"/>
              </w:rPr>
              <w:t>Biri</w:t>
            </w:r>
            <w:proofErr w:type="spellEnd"/>
            <w:r w:rsidR="00637DC2" w:rsidRPr="00637DC2">
              <w:rPr>
                <w:color w:val="FF0000"/>
                <w:sz w:val="15"/>
              </w:rPr>
              <w:t xml:space="preserve"> </w:t>
            </w:r>
            <w:proofErr w:type="spellStart"/>
            <w:r w:rsidR="00637DC2" w:rsidRPr="00637DC2">
              <w:rPr>
                <w:color w:val="FF0000"/>
                <w:sz w:val="15"/>
              </w:rPr>
              <w:t>seçilecek</w:t>
            </w:r>
            <w:proofErr w:type="spellEnd"/>
            <w:r w:rsidR="00637DC2" w:rsidRPr="00637DC2">
              <w:rPr>
                <w:color w:val="FF0000"/>
                <w:sz w:val="15"/>
              </w:rPr>
              <w:t>)</w:t>
            </w:r>
          </w:p>
        </w:tc>
      </w:tr>
      <w:tr w:rsidR="00D412F6" w14:paraId="0386474D" w14:textId="4BA7BADD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876A226" w14:textId="741E5BE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BE9645A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374427" w14:textId="276F8260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B87AE9" w14:textId="77777777" w:rsidR="00D412F6" w:rsidRDefault="00D412F6"/>
        </w:tc>
      </w:tr>
      <w:tr w:rsidR="00D412F6" w14:paraId="37FD5E2F" w14:textId="2C9034F0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BB9F76" w14:textId="24E5203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96A279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E16794" w14:textId="6B4AA35D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34B94CF" w14:textId="77777777" w:rsidR="00D412F6" w:rsidRDefault="00D412F6"/>
        </w:tc>
      </w:tr>
      <w:tr w:rsidR="00D412F6" w14:paraId="7D2445CD" w14:textId="7AAB859E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E35F1" w14:textId="79AAE95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420F96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C80823" w14:textId="1AE5920F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13209B1" w14:textId="77777777" w:rsidR="00D412F6" w:rsidRDefault="00D412F6"/>
        </w:tc>
      </w:tr>
      <w:tr w:rsidR="00D412F6" w14:paraId="0D8B1878" w14:textId="72624C81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5FAAA6" w14:textId="1F7D4BA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7E506E2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2293AC" w14:textId="58C27A92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01DF33D" w14:textId="77777777" w:rsidR="00D412F6" w:rsidRDefault="00D412F6"/>
        </w:tc>
      </w:tr>
      <w:tr w:rsidR="00D412F6" w14:paraId="28E2A174" w14:textId="57C04ED0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2305F9" w14:textId="5F9CD89C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DF0BD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A8F740" w14:textId="015033C7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079C5A5B" w14:textId="77777777" w:rsidR="00D412F6" w:rsidRDefault="00D412F6"/>
        </w:tc>
      </w:tr>
      <w:tr w:rsidR="00D412F6" w14:paraId="280AC4CB" w14:textId="1F5C19C7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F79DD1" w14:textId="446B66D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A829944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6E4D6B" w14:textId="25084D1A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B5597C6" w14:textId="77777777" w:rsidR="00D412F6" w:rsidRDefault="00D412F6"/>
        </w:tc>
      </w:tr>
      <w:tr w:rsidR="00D412F6" w14:paraId="4668392F" w14:textId="5835A156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4BD071E" w14:textId="5886D12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AB5D6A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C6BAAD" w14:textId="65752914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1C7B45C6" w14:textId="77777777" w:rsidR="00D412F6" w:rsidRDefault="00D412F6"/>
        </w:tc>
      </w:tr>
    </w:tbl>
    <w:p w14:paraId="20256620" w14:textId="77777777" w:rsidR="00612FD9" w:rsidRDefault="00612FD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612FD9" w14:paraId="1F63E90A" w14:textId="77777777">
        <w:trPr>
          <w:jc w:val="center"/>
        </w:trPr>
        <w:tc>
          <w:tcPr>
            <w:tcW w:w="10206" w:type="dxa"/>
            <w:tcBorders>
              <w:top w:val="single" w:sz="8" w:space="0" w:color="D8B365"/>
              <w:left w:val="single" w:sz="8" w:space="0" w:color="D8B365"/>
              <w:bottom w:val="single" w:sz="8" w:space="0" w:color="D8B365"/>
              <w:right w:val="single" w:sz="8" w:space="0" w:color="D8B365"/>
            </w:tcBorders>
            <w:shd w:val="clear" w:color="auto" w:fill="FFF7E6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4F0C392" w14:textId="77777777" w:rsidR="00612FD9" w:rsidRDefault="00B673AD">
            <w:r>
              <w:rPr>
                <w:b/>
                <w:color w:val="0B2D5C"/>
                <w:sz w:val="18"/>
              </w:rPr>
              <w:t xml:space="preserve">Form </w:t>
            </w:r>
            <w:proofErr w:type="spellStart"/>
            <w:r>
              <w:rPr>
                <w:b/>
                <w:color w:val="0B2D5C"/>
                <w:sz w:val="18"/>
              </w:rPr>
              <w:t>sonu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bilgilendirme</w:t>
            </w:r>
            <w:proofErr w:type="spellEnd"/>
            <w:r>
              <w:rPr>
                <w:b/>
                <w:color w:val="0B2D5C"/>
                <w:sz w:val="18"/>
              </w:rPr>
              <w:t xml:space="preserve"> </w:t>
            </w:r>
            <w:proofErr w:type="spellStart"/>
            <w:r>
              <w:rPr>
                <w:b/>
                <w:color w:val="0B2D5C"/>
                <w:sz w:val="18"/>
              </w:rPr>
              <w:t>metni</w:t>
            </w:r>
            <w:proofErr w:type="spellEnd"/>
          </w:p>
          <w:p w14:paraId="638B9912" w14:textId="77777777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Talepler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Akademik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Birimler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tarafından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değerlendirilecek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Öğrenci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İşleri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Daire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Başkanlığına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bildirilecektir</w:t>
            </w:r>
            <w:proofErr w:type="spellEnd"/>
            <w:r>
              <w:rPr>
                <w:sz w:val="17"/>
              </w:rPr>
              <w:t>.</w:t>
            </w:r>
          </w:p>
          <w:p w14:paraId="7D7C29FE" w14:textId="16D45E20" w:rsidR="00612FD9" w:rsidRDefault="00B673AD">
            <w:pPr>
              <w:spacing w:after="0"/>
            </w:pPr>
            <w:r>
              <w:rPr>
                <w:sz w:val="17"/>
              </w:rPr>
              <w:t xml:space="preserve">• </w:t>
            </w:r>
            <w:proofErr w:type="spellStart"/>
            <w:r>
              <w:rPr>
                <w:sz w:val="17"/>
              </w:rPr>
              <w:t>Nihai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ders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açma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kararı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ve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asgari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öğrenci</w:t>
            </w:r>
            <w:proofErr w:type="spellEnd"/>
            <w:r w:rsidR="00DF2395">
              <w:rPr>
                <w:sz w:val="17"/>
              </w:rPr>
              <w:t xml:space="preserve"> </w:t>
            </w:r>
            <w:proofErr w:type="spellStart"/>
            <w:r w:rsidR="00DF2395">
              <w:rPr>
                <w:sz w:val="17"/>
              </w:rPr>
              <w:t>sayısı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Üniversite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Senatosunun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değerlendirmesi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sonucunda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kesinleşecektir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56EFF089" w14:textId="77777777" w:rsidR="00612FD9" w:rsidRDefault="00612FD9">
      <w:pPr>
        <w:spacing w:after="40"/>
      </w:pPr>
    </w:p>
    <w:p w14:paraId="6208C7AF" w14:textId="77777777" w:rsidR="00052BFC" w:rsidRPr="00052BFC" w:rsidRDefault="00052BFC" w:rsidP="00052BFC"/>
    <w:p w14:paraId="34A49B03" w14:textId="77777777" w:rsidR="00052BFC" w:rsidRPr="00052BFC" w:rsidRDefault="00052BFC" w:rsidP="00052BFC"/>
    <w:p w14:paraId="698C6489" w14:textId="77777777" w:rsidR="00052BFC" w:rsidRPr="00052BFC" w:rsidRDefault="00052BFC" w:rsidP="00052BFC">
      <w:pPr>
        <w:jc w:val="center"/>
      </w:pPr>
    </w:p>
    <w:sectPr w:rsidR="00052BFC" w:rsidRPr="00052BFC" w:rsidSect="00034616">
      <w:pgSz w:w="11906" w:h="16838"/>
      <w:pgMar w:top="680" w:right="850" w:bottom="680" w:left="85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A7CA3" w14:textId="77777777" w:rsidR="00836773" w:rsidRDefault="00836773">
      <w:pPr>
        <w:spacing w:after="0" w:line="240" w:lineRule="auto"/>
      </w:pPr>
      <w:r>
        <w:separator/>
      </w:r>
    </w:p>
  </w:endnote>
  <w:endnote w:type="continuationSeparator" w:id="0">
    <w:p w14:paraId="57092664" w14:textId="77777777" w:rsidR="00836773" w:rsidRDefault="0083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74ABB" w14:textId="77777777" w:rsidR="00836773" w:rsidRDefault="00836773">
      <w:pPr>
        <w:spacing w:after="0" w:line="240" w:lineRule="auto"/>
      </w:pPr>
      <w:r>
        <w:separator/>
      </w:r>
    </w:p>
  </w:footnote>
  <w:footnote w:type="continuationSeparator" w:id="0">
    <w:p w14:paraId="2C04D6C8" w14:textId="77777777" w:rsidR="00836773" w:rsidRDefault="00836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4F171E3"/>
    <w:multiLevelType w:val="hybridMultilevel"/>
    <w:tmpl w:val="06D8E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D12"/>
    <w:rsid w:val="00034616"/>
    <w:rsid w:val="00052BFC"/>
    <w:rsid w:val="0006063C"/>
    <w:rsid w:val="00087D81"/>
    <w:rsid w:val="000B6132"/>
    <w:rsid w:val="0015074B"/>
    <w:rsid w:val="00217BBE"/>
    <w:rsid w:val="0029639D"/>
    <w:rsid w:val="00326F90"/>
    <w:rsid w:val="00444E52"/>
    <w:rsid w:val="00563D70"/>
    <w:rsid w:val="00612FD9"/>
    <w:rsid w:val="00637DC2"/>
    <w:rsid w:val="007265AB"/>
    <w:rsid w:val="00757487"/>
    <w:rsid w:val="00836773"/>
    <w:rsid w:val="008464C9"/>
    <w:rsid w:val="008C57ED"/>
    <w:rsid w:val="00986726"/>
    <w:rsid w:val="009F006B"/>
    <w:rsid w:val="00A737D9"/>
    <w:rsid w:val="00AA1D8D"/>
    <w:rsid w:val="00B47730"/>
    <w:rsid w:val="00B673AD"/>
    <w:rsid w:val="00CB0664"/>
    <w:rsid w:val="00D412F6"/>
    <w:rsid w:val="00DF2395"/>
    <w:rsid w:val="00E806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9FA72D-E884-444B-BE77-2A7981C7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ional</dc:creator>
  <cp:keywords/>
  <dc:description>generated by python-docx</dc:description>
  <cp:lastModifiedBy>Acer</cp:lastModifiedBy>
  <cp:revision>3</cp:revision>
  <dcterms:created xsi:type="dcterms:W3CDTF">2026-05-04T12:42:00Z</dcterms:created>
  <dcterms:modified xsi:type="dcterms:W3CDTF">2026-05-06T11:35:00Z</dcterms:modified>
  <cp:category/>
</cp:coreProperties>
</file>