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FA7E" w14:textId="77777777" w:rsidR="007E33A9" w:rsidRPr="006D1C96" w:rsidRDefault="00000000">
      <w:pPr>
        <w:pStyle w:val="DocumentSubtitle"/>
        <w:spacing w:after="40"/>
        <w:rPr>
          <w:lang w:val="tr-TR"/>
        </w:rPr>
      </w:pPr>
      <w:r w:rsidRPr="006D1C96">
        <w:rPr>
          <w:lang w:val="tr-TR"/>
        </w:rPr>
        <w:t>YOZGAT BOZOK ÜNİVERSİTESİ</w:t>
      </w:r>
    </w:p>
    <w:p w14:paraId="24A4A91D" w14:textId="078F3C6E" w:rsidR="007E33A9" w:rsidRPr="006D1C96" w:rsidRDefault="00000000">
      <w:pPr>
        <w:pStyle w:val="DocumentSubtitle"/>
        <w:spacing w:after="360"/>
        <w:rPr>
          <w:lang w:val="tr-TR"/>
        </w:rPr>
      </w:pPr>
      <w:r w:rsidRPr="006D1C96">
        <w:rPr>
          <w:lang w:val="tr-TR"/>
        </w:rPr>
        <w:t>Mühendislik-Mimarlık Fakültesi-Bilgisayar Mühendisliği Bölümü</w:t>
      </w:r>
    </w:p>
    <w:p w14:paraId="5BF8823E" w14:textId="025AC9CB" w:rsidR="007E33A9" w:rsidRPr="006D1C96" w:rsidRDefault="001766B4">
      <w:pPr>
        <w:pStyle w:val="DocumentTitle"/>
        <w:rPr>
          <w:lang w:val="tr-TR"/>
        </w:rPr>
      </w:pPr>
      <w:r>
        <w:rPr>
          <w:lang w:val="tr-TR"/>
        </w:rPr>
        <w:t xml:space="preserve">BMH 234 </w:t>
      </w:r>
      <w:r w:rsidRPr="006D1C96">
        <w:rPr>
          <w:lang w:val="tr-TR"/>
        </w:rPr>
        <w:t>MANTIK DEVRELERİ DERSİ DÖNEM ÖDEVİ</w:t>
      </w:r>
    </w:p>
    <w:p w14:paraId="67A97404" w14:textId="77777777" w:rsidR="007E33A9" w:rsidRPr="006D1C96" w:rsidRDefault="00000000">
      <w:pPr>
        <w:pStyle w:val="DocumentSubtitle"/>
        <w:rPr>
          <w:lang w:val="tr-TR"/>
        </w:rPr>
      </w:pPr>
      <w:r w:rsidRPr="006D1C96">
        <w:rPr>
          <w:lang w:val="tr-TR"/>
        </w:rPr>
        <w:t>Senkron Sayıcı Tasarımı ve Simülasyonu</w:t>
      </w:r>
    </w:p>
    <w:tbl>
      <w:tblPr>
        <w:tblW w:w="0" w:type="auto"/>
        <w:jc w:val="center"/>
        <w:tblLayout w:type="fixed"/>
        <w:tblLook w:val="04A0" w:firstRow="1" w:lastRow="0" w:firstColumn="1" w:lastColumn="0" w:noHBand="0" w:noVBand="1"/>
      </w:tblPr>
      <w:tblGrid>
        <w:gridCol w:w="2880"/>
        <w:gridCol w:w="6480"/>
      </w:tblGrid>
      <w:tr w:rsidR="007E33A9" w:rsidRPr="006D1C96" w14:paraId="0A02462B" w14:textId="77777777">
        <w:trPr>
          <w:jc w:val="center"/>
        </w:trPr>
        <w:tc>
          <w:tcPr>
            <w:tcW w:w="2880" w:type="dxa"/>
          </w:tcPr>
          <w:p w14:paraId="6AD4A214" w14:textId="77777777" w:rsidR="007E33A9" w:rsidRPr="006D1C96" w:rsidRDefault="00000000">
            <w:pPr>
              <w:rPr>
                <w:lang w:val="tr-TR"/>
              </w:rPr>
            </w:pPr>
            <w:r w:rsidRPr="006D1C96">
              <w:rPr>
                <w:b/>
                <w:color w:val="1B365D"/>
                <w:lang w:val="tr-TR"/>
              </w:rPr>
              <w:t>Konu:</w:t>
            </w:r>
          </w:p>
        </w:tc>
        <w:tc>
          <w:tcPr>
            <w:tcW w:w="6480" w:type="dxa"/>
          </w:tcPr>
          <w:p w14:paraId="7A5AD74B" w14:textId="77777777" w:rsidR="007E33A9" w:rsidRPr="006D1C96" w:rsidRDefault="00000000">
            <w:pPr>
              <w:rPr>
                <w:lang w:val="tr-TR"/>
              </w:rPr>
            </w:pPr>
            <w:r w:rsidRPr="006D1C96">
              <w:rPr>
                <w:lang w:val="tr-TR"/>
              </w:rPr>
              <w:t>Öğrenci Numarasına Özel Senkron Sayıcı Tasarımı</w:t>
            </w:r>
          </w:p>
        </w:tc>
      </w:tr>
      <w:tr w:rsidR="007E33A9" w:rsidRPr="006D1C96" w14:paraId="71A5C642" w14:textId="77777777">
        <w:trPr>
          <w:jc w:val="center"/>
        </w:trPr>
        <w:tc>
          <w:tcPr>
            <w:tcW w:w="2880" w:type="dxa"/>
          </w:tcPr>
          <w:p w14:paraId="144AA515" w14:textId="77777777" w:rsidR="007E33A9" w:rsidRPr="006D1C96" w:rsidRDefault="00000000">
            <w:pPr>
              <w:rPr>
                <w:lang w:val="tr-TR"/>
              </w:rPr>
            </w:pPr>
            <w:r w:rsidRPr="006D1C96">
              <w:rPr>
                <w:b/>
                <w:color w:val="1B365D"/>
                <w:lang w:val="tr-TR"/>
              </w:rPr>
              <w:t>Kullanılacak Elemanlar:</w:t>
            </w:r>
          </w:p>
        </w:tc>
        <w:tc>
          <w:tcPr>
            <w:tcW w:w="6480" w:type="dxa"/>
          </w:tcPr>
          <w:p w14:paraId="0EABD8B8" w14:textId="77777777" w:rsidR="007E33A9" w:rsidRPr="006D1C96" w:rsidRDefault="00000000">
            <w:pPr>
              <w:rPr>
                <w:lang w:val="tr-TR"/>
              </w:rPr>
            </w:pPr>
            <w:r w:rsidRPr="006D1C96">
              <w:rPr>
                <w:lang w:val="tr-TR"/>
              </w:rPr>
              <w:t xml:space="preserve">JK </w:t>
            </w:r>
            <w:proofErr w:type="spellStart"/>
            <w:r w:rsidRPr="006D1C96">
              <w:rPr>
                <w:lang w:val="tr-TR"/>
              </w:rPr>
              <w:t>Flip-Flop</w:t>
            </w:r>
            <w:proofErr w:type="spellEnd"/>
            <w:r w:rsidRPr="006D1C96">
              <w:rPr>
                <w:lang w:val="tr-TR"/>
              </w:rPr>
              <w:t xml:space="preserve">, 7-Segment </w:t>
            </w:r>
            <w:proofErr w:type="spellStart"/>
            <w:r w:rsidRPr="006D1C96">
              <w:rPr>
                <w:lang w:val="tr-TR"/>
              </w:rPr>
              <w:t>Display</w:t>
            </w:r>
            <w:proofErr w:type="spellEnd"/>
          </w:p>
        </w:tc>
      </w:tr>
      <w:tr w:rsidR="007E33A9" w:rsidRPr="006D1C96" w14:paraId="1E4938C6" w14:textId="77777777">
        <w:trPr>
          <w:jc w:val="center"/>
        </w:trPr>
        <w:tc>
          <w:tcPr>
            <w:tcW w:w="2880" w:type="dxa"/>
          </w:tcPr>
          <w:p w14:paraId="7FB3D3C0" w14:textId="77777777" w:rsidR="007E33A9" w:rsidRPr="006D1C96" w:rsidRDefault="00000000">
            <w:pPr>
              <w:rPr>
                <w:lang w:val="tr-TR"/>
              </w:rPr>
            </w:pPr>
            <w:r w:rsidRPr="006D1C96">
              <w:rPr>
                <w:b/>
                <w:color w:val="1B365D"/>
                <w:lang w:val="tr-TR"/>
              </w:rPr>
              <w:t>Son Teslim Tarihi:</w:t>
            </w:r>
          </w:p>
        </w:tc>
        <w:tc>
          <w:tcPr>
            <w:tcW w:w="6480" w:type="dxa"/>
          </w:tcPr>
          <w:p w14:paraId="30CF5DAB" w14:textId="2856EFB3" w:rsidR="007E33A9" w:rsidRPr="006D1C96" w:rsidRDefault="006D1C96">
            <w:pPr>
              <w:rPr>
                <w:lang w:val="tr-TR"/>
              </w:rPr>
            </w:pPr>
            <w:r w:rsidRPr="006D1C96">
              <w:rPr>
                <w:lang w:val="tr-TR"/>
              </w:rPr>
              <w:t>İlk 7 hafta içinde teslim edilmesi lazım.</w:t>
            </w:r>
          </w:p>
        </w:tc>
      </w:tr>
    </w:tbl>
    <w:p w14:paraId="7A13BAA0" w14:textId="77777777" w:rsidR="007E33A9" w:rsidRPr="006D1C96" w:rsidRDefault="007E33A9">
      <w:pPr>
        <w:spacing w:after="240"/>
        <w:rPr>
          <w:lang w:val="tr-TR"/>
        </w:rPr>
      </w:pPr>
    </w:p>
    <w:p w14:paraId="22231EE8" w14:textId="77777777" w:rsidR="007E33A9" w:rsidRPr="006D1C96" w:rsidRDefault="00000000">
      <w:pPr>
        <w:pStyle w:val="Balk1"/>
        <w:rPr>
          <w:lang w:val="tr-TR"/>
        </w:rPr>
      </w:pPr>
      <w:r w:rsidRPr="006D1C96">
        <w:rPr>
          <w:lang w:val="tr-TR"/>
        </w:rPr>
        <w:t>1. Ödev Kuralları ve Tasarım Kriterleri</w:t>
      </w:r>
    </w:p>
    <w:p w14:paraId="38656939" w14:textId="77777777" w:rsidR="007E33A9" w:rsidRPr="006D1C96" w:rsidRDefault="00000000">
      <w:pPr>
        <w:rPr>
          <w:lang w:val="tr-TR"/>
        </w:rPr>
      </w:pPr>
      <w:r w:rsidRPr="006D1C96">
        <w:rPr>
          <w:b/>
          <w:lang w:val="tr-TR"/>
        </w:rPr>
        <w:t xml:space="preserve">• Öğrenci Numarası Filtreleme: </w:t>
      </w:r>
      <w:r w:rsidRPr="006D1C96">
        <w:rPr>
          <w:lang w:val="tr-TR"/>
        </w:rPr>
        <w:t>Sayıcınız, öğrenci numaranızın rakamlarını sırasıyla sayacaktır. Ancak, numaranızda ardışık (arka arkaya gelen) aynı rakamlar varsa, bunlardan sadece bir tanesini tasarıma dahil edeceksiniz. Ayrıca numaranın sonundaki döngüyü tamamlamak için son rakamdan tekrar ilk rakama dönülecektir.</w:t>
      </w:r>
      <w:r w:rsidRPr="006D1C96">
        <w:rPr>
          <w:lang w:val="tr-TR"/>
        </w:rPr>
        <w:br/>
      </w:r>
      <w:r w:rsidRPr="006D1C96">
        <w:rPr>
          <w:i/>
          <w:lang w:val="tr-TR"/>
        </w:rPr>
        <w:t xml:space="preserve">  Örnek 1: Öğrenci No: 16006114055 ise Filtrelenmiş Sıralama: </w:t>
      </w:r>
      <w:proofErr w:type="gramStart"/>
      <w:r w:rsidRPr="006D1C96">
        <w:rPr>
          <w:b/>
          <w:lang w:val="tr-TR"/>
        </w:rPr>
        <w:t>1 -</w:t>
      </w:r>
      <w:proofErr w:type="gramEnd"/>
      <w:r w:rsidRPr="006D1C96">
        <w:rPr>
          <w:b/>
          <w:lang w:val="tr-TR"/>
        </w:rPr>
        <w:t xml:space="preserve"> </w:t>
      </w:r>
      <w:proofErr w:type="gramStart"/>
      <w:r w:rsidRPr="006D1C96">
        <w:rPr>
          <w:b/>
          <w:lang w:val="tr-TR"/>
        </w:rPr>
        <w:t>6 -</w:t>
      </w:r>
      <w:proofErr w:type="gramEnd"/>
      <w:r w:rsidRPr="006D1C96">
        <w:rPr>
          <w:b/>
          <w:lang w:val="tr-TR"/>
        </w:rPr>
        <w:t xml:space="preserve"> </w:t>
      </w:r>
      <w:proofErr w:type="gramStart"/>
      <w:r w:rsidRPr="006D1C96">
        <w:rPr>
          <w:b/>
          <w:lang w:val="tr-TR"/>
        </w:rPr>
        <w:t>0 -</w:t>
      </w:r>
      <w:proofErr w:type="gramEnd"/>
      <w:r w:rsidRPr="006D1C96">
        <w:rPr>
          <w:b/>
          <w:lang w:val="tr-TR"/>
        </w:rPr>
        <w:t xml:space="preserve"> </w:t>
      </w:r>
      <w:proofErr w:type="gramStart"/>
      <w:r w:rsidRPr="006D1C96">
        <w:rPr>
          <w:b/>
          <w:lang w:val="tr-TR"/>
        </w:rPr>
        <w:t>6 -</w:t>
      </w:r>
      <w:proofErr w:type="gramEnd"/>
      <w:r w:rsidRPr="006D1C96">
        <w:rPr>
          <w:b/>
          <w:lang w:val="tr-TR"/>
        </w:rPr>
        <w:t xml:space="preserve"> </w:t>
      </w:r>
      <w:proofErr w:type="gramStart"/>
      <w:r w:rsidRPr="006D1C96">
        <w:rPr>
          <w:b/>
          <w:lang w:val="tr-TR"/>
        </w:rPr>
        <w:t>1 -</w:t>
      </w:r>
      <w:proofErr w:type="gramEnd"/>
      <w:r w:rsidRPr="006D1C96">
        <w:rPr>
          <w:b/>
          <w:lang w:val="tr-TR"/>
        </w:rPr>
        <w:t xml:space="preserve"> </w:t>
      </w:r>
      <w:proofErr w:type="gramStart"/>
      <w:r w:rsidRPr="006D1C96">
        <w:rPr>
          <w:b/>
          <w:lang w:val="tr-TR"/>
        </w:rPr>
        <w:t>4 -</w:t>
      </w:r>
      <w:proofErr w:type="gramEnd"/>
      <w:r w:rsidRPr="006D1C96">
        <w:rPr>
          <w:b/>
          <w:lang w:val="tr-TR"/>
        </w:rPr>
        <w:t xml:space="preserve"> </w:t>
      </w:r>
      <w:proofErr w:type="gramStart"/>
      <w:r w:rsidRPr="006D1C96">
        <w:rPr>
          <w:b/>
          <w:lang w:val="tr-TR"/>
        </w:rPr>
        <w:t>0 -</w:t>
      </w:r>
      <w:proofErr w:type="gramEnd"/>
      <w:r w:rsidRPr="006D1C96">
        <w:rPr>
          <w:b/>
          <w:lang w:val="tr-TR"/>
        </w:rPr>
        <w:t xml:space="preserve"> 5</w:t>
      </w:r>
      <w:r w:rsidRPr="006D1C96">
        <w:rPr>
          <w:i/>
          <w:lang w:val="tr-TR"/>
        </w:rPr>
        <w:t xml:space="preserve"> (Ardışık gelen 00, 11 ve 55 rakamlarından biri elenmiştir. Sayıcı 5'ten sonra tekrar 1'e dönecektir.)</w:t>
      </w:r>
      <w:r w:rsidRPr="006D1C96">
        <w:rPr>
          <w:i/>
          <w:lang w:val="tr-TR"/>
        </w:rPr>
        <w:br/>
        <w:t xml:space="preserve">  Örnek 2: Öğrenci No: 220103044 ise Filtrelenmiş Sıralama: </w:t>
      </w:r>
      <w:proofErr w:type="gramStart"/>
      <w:r w:rsidRPr="006D1C96">
        <w:rPr>
          <w:b/>
          <w:lang w:val="tr-TR"/>
        </w:rPr>
        <w:t>2 -</w:t>
      </w:r>
      <w:proofErr w:type="gramEnd"/>
      <w:r w:rsidRPr="006D1C96">
        <w:rPr>
          <w:b/>
          <w:lang w:val="tr-TR"/>
        </w:rPr>
        <w:t xml:space="preserve"> </w:t>
      </w:r>
      <w:proofErr w:type="gramStart"/>
      <w:r w:rsidRPr="006D1C96">
        <w:rPr>
          <w:b/>
          <w:lang w:val="tr-TR"/>
        </w:rPr>
        <w:t>0 -</w:t>
      </w:r>
      <w:proofErr w:type="gramEnd"/>
      <w:r w:rsidRPr="006D1C96">
        <w:rPr>
          <w:b/>
          <w:lang w:val="tr-TR"/>
        </w:rPr>
        <w:t xml:space="preserve"> </w:t>
      </w:r>
      <w:proofErr w:type="gramStart"/>
      <w:r w:rsidRPr="006D1C96">
        <w:rPr>
          <w:b/>
          <w:lang w:val="tr-TR"/>
        </w:rPr>
        <w:t>1 -</w:t>
      </w:r>
      <w:proofErr w:type="gramEnd"/>
      <w:r w:rsidRPr="006D1C96">
        <w:rPr>
          <w:b/>
          <w:lang w:val="tr-TR"/>
        </w:rPr>
        <w:t xml:space="preserve"> </w:t>
      </w:r>
      <w:proofErr w:type="gramStart"/>
      <w:r w:rsidRPr="006D1C96">
        <w:rPr>
          <w:b/>
          <w:lang w:val="tr-TR"/>
        </w:rPr>
        <w:t>0 -</w:t>
      </w:r>
      <w:proofErr w:type="gramEnd"/>
      <w:r w:rsidRPr="006D1C96">
        <w:rPr>
          <w:b/>
          <w:lang w:val="tr-TR"/>
        </w:rPr>
        <w:t xml:space="preserve"> </w:t>
      </w:r>
      <w:proofErr w:type="gramStart"/>
      <w:r w:rsidRPr="006D1C96">
        <w:rPr>
          <w:b/>
          <w:lang w:val="tr-TR"/>
        </w:rPr>
        <w:t>3 -</w:t>
      </w:r>
      <w:proofErr w:type="gramEnd"/>
      <w:r w:rsidRPr="006D1C96">
        <w:rPr>
          <w:b/>
          <w:lang w:val="tr-TR"/>
        </w:rPr>
        <w:t xml:space="preserve"> </w:t>
      </w:r>
      <w:proofErr w:type="gramStart"/>
      <w:r w:rsidRPr="006D1C96">
        <w:rPr>
          <w:b/>
          <w:lang w:val="tr-TR"/>
        </w:rPr>
        <w:t>0 -</w:t>
      </w:r>
      <w:proofErr w:type="gramEnd"/>
      <w:r w:rsidRPr="006D1C96">
        <w:rPr>
          <w:b/>
          <w:lang w:val="tr-TR"/>
        </w:rPr>
        <w:t xml:space="preserve"> 4</w:t>
      </w:r>
      <w:r w:rsidRPr="006D1C96">
        <w:rPr>
          <w:i/>
          <w:lang w:val="tr-TR"/>
        </w:rPr>
        <w:t xml:space="preserve"> (Ardışık 22 ve 44 elenmiştir.)</w:t>
      </w:r>
    </w:p>
    <w:p w14:paraId="2582795D" w14:textId="77777777" w:rsidR="007E33A9" w:rsidRPr="006D1C96" w:rsidRDefault="00000000">
      <w:pPr>
        <w:rPr>
          <w:lang w:val="tr-TR"/>
        </w:rPr>
      </w:pPr>
      <w:r w:rsidRPr="006D1C96">
        <w:rPr>
          <w:b/>
          <w:lang w:val="tr-TR"/>
        </w:rPr>
        <w:t xml:space="preserve">• Kullanılacak </w:t>
      </w:r>
      <w:proofErr w:type="spellStart"/>
      <w:r w:rsidRPr="006D1C96">
        <w:rPr>
          <w:b/>
          <w:lang w:val="tr-TR"/>
        </w:rPr>
        <w:t>Flip-Flop</w:t>
      </w:r>
      <w:proofErr w:type="spellEnd"/>
      <w:r w:rsidRPr="006D1C96">
        <w:rPr>
          <w:b/>
          <w:lang w:val="tr-TR"/>
        </w:rPr>
        <w:t xml:space="preserve"> Tipi: </w:t>
      </w:r>
      <w:r w:rsidRPr="006D1C96">
        <w:rPr>
          <w:lang w:val="tr-TR"/>
        </w:rPr>
        <w:t xml:space="preserve">Tasarımın tamamında JK </w:t>
      </w:r>
      <w:proofErr w:type="spellStart"/>
      <w:r w:rsidRPr="006D1C96">
        <w:rPr>
          <w:lang w:val="tr-TR"/>
        </w:rPr>
        <w:t>Flip-Flop</w:t>
      </w:r>
      <w:proofErr w:type="spellEnd"/>
      <w:r w:rsidRPr="006D1C96">
        <w:rPr>
          <w:lang w:val="tr-TR"/>
        </w:rPr>
        <w:t xml:space="preserve"> kullanılacaktır. Numaranızdaki en büyük rakama göre kaç adet </w:t>
      </w:r>
      <w:proofErr w:type="spellStart"/>
      <w:r w:rsidRPr="006D1C96">
        <w:rPr>
          <w:lang w:val="tr-TR"/>
        </w:rPr>
        <w:t>flip-flop</w:t>
      </w:r>
      <w:proofErr w:type="spellEnd"/>
      <w:r w:rsidRPr="006D1C96">
        <w:rPr>
          <w:lang w:val="tr-TR"/>
        </w:rPr>
        <w:t xml:space="preserve"> kullanmanız gerektiğini kendiniz belirlemelisiniz (</w:t>
      </w:r>
      <w:proofErr w:type="spellStart"/>
      <w:r w:rsidRPr="006D1C96">
        <w:rPr>
          <w:lang w:val="tr-TR"/>
        </w:rPr>
        <w:t>Örn</w:t>
      </w:r>
      <w:proofErr w:type="spellEnd"/>
      <w:r w:rsidRPr="006D1C96">
        <w:rPr>
          <w:lang w:val="tr-TR"/>
        </w:rPr>
        <w:t xml:space="preserve">: En büyük rakam 7 ise en az 3, 8 veya 9 ise en az 4 </w:t>
      </w:r>
      <w:proofErr w:type="spellStart"/>
      <w:r w:rsidRPr="006D1C96">
        <w:rPr>
          <w:lang w:val="tr-TR"/>
        </w:rPr>
        <w:t>flip-flop</w:t>
      </w:r>
      <w:proofErr w:type="spellEnd"/>
      <w:r w:rsidRPr="006D1C96">
        <w:rPr>
          <w:lang w:val="tr-TR"/>
        </w:rPr>
        <w:t>).</w:t>
      </w:r>
    </w:p>
    <w:p w14:paraId="1976AD78" w14:textId="77777777" w:rsidR="007E33A9" w:rsidRPr="006D1C96" w:rsidRDefault="00000000">
      <w:pPr>
        <w:rPr>
          <w:lang w:val="tr-TR"/>
        </w:rPr>
      </w:pPr>
      <w:r w:rsidRPr="006D1C96">
        <w:rPr>
          <w:b/>
          <w:lang w:val="tr-TR"/>
        </w:rPr>
        <w:t xml:space="preserve">• Simülasyon: </w:t>
      </w:r>
      <w:r w:rsidRPr="006D1C96">
        <w:rPr>
          <w:lang w:val="tr-TR"/>
        </w:rPr>
        <w:t>Tasarladığınız devreyi istediğiniz bir dijital simülasyon programında (</w:t>
      </w:r>
      <w:proofErr w:type="spellStart"/>
      <w:r w:rsidRPr="006D1C96">
        <w:rPr>
          <w:lang w:val="tr-TR"/>
        </w:rPr>
        <w:t>Örn</w:t>
      </w:r>
      <w:proofErr w:type="spellEnd"/>
      <w:r w:rsidRPr="006D1C96">
        <w:rPr>
          <w:lang w:val="tr-TR"/>
        </w:rPr>
        <w:t xml:space="preserve">: </w:t>
      </w:r>
      <w:proofErr w:type="spellStart"/>
      <w:r w:rsidRPr="006D1C96">
        <w:rPr>
          <w:lang w:val="tr-TR"/>
        </w:rPr>
        <w:t>Logisim</w:t>
      </w:r>
      <w:proofErr w:type="spellEnd"/>
      <w:r w:rsidRPr="006D1C96">
        <w:rPr>
          <w:lang w:val="tr-TR"/>
        </w:rPr>
        <w:t xml:space="preserve">, Proteus, </w:t>
      </w:r>
      <w:proofErr w:type="spellStart"/>
      <w:r w:rsidRPr="006D1C96">
        <w:rPr>
          <w:lang w:val="tr-TR"/>
        </w:rPr>
        <w:t>Multisim</w:t>
      </w:r>
      <w:proofErr w:type="spellEnd"/>
      <w:r w:rsidRPr="006D1C96">
        <w:rPr>
          <w:lang w:val="tr-TR"/>
        </w:rPr>
        <w:t xml:space="preserve">, </w:t>
      </w:r>
      <w:proofErr w:type="spellStart"/>
      <w:r w:rsidRPr="006D1C96">
        <w:rPr>
          <w:lang w:val="tr-TR"/>
        </w:rPr>
        <w:t>Digital</w:t>
      </w:r>
      <w:proofErr w:type="spellEnd"/>
      <w:r w:rsidRPr="006D1C96">
        <w:rPr>
          <w:lang w:val="tr-TR"/>
        </w:rPr>
        <w:t xml:space="preserve"> vb.) kurarak çalıştığını doğrulamanız gerekmektedir. Devre çıkışında sayıları rahatça görebilmek için 7 Segment </w:t>
      </w:r>
      <w:proofErr w:type="spellStart"/>
      <w:r w:rsidRPr="006D1C96">
        <w:rPr>
          <w:lang w:val="tr-TR"/>
        </w:rPr>
        <w:t>Display</w:t>
      </w:r>
      <w:proofErr w:type="spellEnd"/>
      <w:r w:rsidRPr="006D1C96">
        <w:rPr>
          <w:lang w:val="tr-TR"/>
        </w:rPr>
        <w:t xml:space="preserve"> kullanılması zorunludur.</w:t>
      </w:r>
    </w:p>
    <w:p w14:paraId="78E98F69" w14:textId="77777777" w:rsidR="007E33A9" w:rsidRPr="006D1C96" w:rsidRDefault="00000000">
      <w:pPr>
        <w:pStyle w:val="Balk1"/>
        <w:rPr>
          <w:lang w:val="tr-TR"/>
        </w:rPr>
      </w:pPr>
      <w:r w:rsidRPr="006D1C96">
        <w:rPr>
          <w:lang w:val="tr-TR"/>
        </w:rPr>
        <w:t>2. Ödev Raporunda Bulunması Gerekenler</w:t>
      </w:r>
    </w:p>
    <w:p w14:paraId="332F9F8A" w14:textId="77777777" w:rsidR="007E33A9" w:rsidRPr="006D1C96" w:rsidRDefault="00000000">
      <w:pPr>
        <w:rPr>
          <w:lang w:val="tr-TR"/>
        </w:rPr>
      </w:pPr>
      <w:r w:rsidRPr="006D1C96">
        <w:rPr>
          <w:lang w:val="tr-TR"/>
        </w:rPr>
        <w:t>Hazırlayacağınız ödev raporu bir mühendislik raporuna yakışır şekilde, düzenli ve şu adımları içerecek şekilde olmalıdır:</w:t>
      </w:r>
    </w:p>
    <w:p w14:paraId="4508364B" w14:textId="77777777" w:rsidR="007E33A9" w:rsidRPr="006D1C96" w:rsidRDefault="00000000">
      <w:pPr>
        <w:ind w:left="360"/>
        <w:rPr>
          <w:lang w:val="tr-TR"/>
        </w:rPr>
      </w:pPr>
      <w:r w:rsidRPr="006D1C96">
        <w:rPr>
          <w:b/>
          <w:color w:val="1B365D"/>
          <w:lang w:val="tr-TR"/>
        </w:rPr>
        <w:t>■ Adım 1: Durum Diyagramı (</w:t>
      </w:r>
      <w:proofErr w:type="spellStart"/>
      <w:r w:rsidRPr="006D1C96">
        <w:rPr>
          <w:b/>
          <w:color w:val="1B365D"/>
          <w:lang w:val="tr-TR"/>
        </w:rPr>
        <w:t>State</w:t>
      </w:r>
      <w:proofErr w:type="spellEnd"/>
      <w:r w:rsidRPr="006D1C96">
        <w:rPr>
          <w:b/>
          <w:color w:val="1B365D"/>
          <w:lang w:val="tr-TR"/>
        </w:rPr>
        <w:t xml:space="preserve"> </w:t>
      </w:r>
      <w:proofErr w:type="spellStart"/>
      <w:r w:rsidRPr="006D1C96">
        <w:rPr>
          <w:b/>
          <w:color w:val="1B365D"/>
          <w:lang w:val="tr-TR"/>
        </w:rPr>
        <w:t>Diagram</w:t>
      </w:r>
      <w:proofErr w:type="spellEnd"/>
      <w:r w:rsidRPr="006D1C96">
        <w:rPr>
          <w:b/>
          <w:color w:val="1B365D"/>
          <w:lang w:val="tr-TR"/>
        </w:rPr>
        <w:t>)</w:t>
      </w:r>
      <w:r w:rsidRPr="006D1C96">
        <w:rPr>
          <w:b/>
          <w:color w:val="1B365D"/>
          <w:lang w:val="tr-TR"/>
        </w:rPr>
        <w:br/>
      </w:r>
      <w:r w:rsidRPr="006D1C96">
        <w:rPr>
          <w:lang w:val="tr-TR"/>
        </w:rPr>
        <w:t>Filtrelenmiş öğrenci numaranıza ait durum geçişlerini gösteren dairesel durum diyagramını çizin.</w:t>
      </w:r>
    </w:p>
    <w:p w14:paraId="6717A7D2" w14:textId="77777777" w:rsidR="007E33A9" w:rsidRPr="006D1C96" w:rsidRDefault="00000000">
      <w:pPr>
        <w:ind w:left="360"/>
        <w:rPr>
          <w:lang w:val="tr-TR"/>
        </w:rPr>
      </w:pPr>
      <w:r w:rsidRPr="006D1C96">
        <w:rPr>
          <w:b/>
          <w:color w:val="1B365D"/>
          <w:lang w:val="tr-TR"/>
        </w:rPr>
        <w:lastRenderedPageBreak/>
        <w:t>■ Adım 2: Durum ve Geçiş Tablosu (</w:t>
      </w:r>
      <w:proofErr w:type="spellStart"/>
      <w:r w:rsidRPr="006D1C96">
        <w:rPr>
          <w:b/>
          <w:color w:val="1B365D"/>
          <w:lang w:val="tr-TR"/>
        </w:rPr>
        <w:t>State</w:t>
      </w:r>
      <w:proofErr w:type="spellEnd"/>
      <w:r w:rsidRPr="006D1C96">
        <w:rPr>
          <w:b/>
          <w:color w:val="1B365D"/>
          <w:lang w:val="tr-TR"/>
        </w:rPr>
        <w:t>/</w:t>
      </w:r>
      <w:proofErr w:type="spellStart"/>
      <w:r w:rsidRPr="006D1C96">
        <w:rPr>
          <w:b/>
          <w:color w:val="1B365D"/>
          <w:lang w:val="tr-TR"/>
        </w:rPr>
        <w:t>Excitation</w:t>
      </w:r>
      <w:proofErr w:type="spellEnd"/>
      <w:r w:rsidRPr="006D1C96">
        <w:rPr>
          <w:b/>
          <w:color w:val="1B365D"/>
          <w:lang w:val="tr-TR"/>
        </w:rPr>
        <w:t xml:space="preserve"> </w:t>
      </w:r>
      <w:proofErr w:type="spellStart"/>
      <w:r w:rsidRPr="006D1C96">
        <w:rPr>
          <w:b/>
          <w:color w:val="1B365D"/>
          <w:lang w:val="tr-TR"/>
        </w:rPr>
        <w:t>Table</w:t>
      </w:r>
      <w:proofErr w:type="spellEnd"/>
      <w:r w:rsidRPr="006D1C96">
        <w:rPr>
          <w:b/>
          <w:color w:val="1B365D"/>
          <w:lang w:val="tr-TR"/>
        </w:rPr>
        <w:t>)</w:t>
      </w:r>
      <w:r w:rsidRPr="006D1C96">
        <w:rPr>
          <w:b/>
          <w:color w:val="1B365D"/>
          <w:lang w:val="tr-TR"/>
        </w:rPr>
        <w:br/>
      </w:r>
      <w:r w:rsidRPr="006D1C96">
        <w:rPr>
          <w:lang w:val="tr-TR"/>
        </w:rPr>
        <w:t xml:space="preserve">JK </w:t>
      </w:r>
      <w:proofErr w:type="spellStart"/>
      <w:r w:rsidRPr="006D1C96">
        <w:rPr>
          <w:lang w:val="tr-TR"/>
        </w:rPr>
        <w:t>Flip-Flop'un</w:t>
      </w:r>
      <w:proofErr w:type="spellEnd"/>
      <w:r w:rsidRPr="006D1C96">
        <w:rPr>
          <w:lang w:val="tr-TR"/>
        </w:rPr>
        <w:t xml:space="preserve"> geçiş tablosunu (</w:t>
      </w:r>
      <w:proofErr w:type="spellStart"/>
      <w:r w:rsidRPr="006D1C96">
        <w:rPr>
          <w:lang w:val="tr-TR"/>
        </w:rPr>
        <w:t>excitation</w:t>
      </w:r>
      <w:proofErr w:type="spellEnd"/>
      <w:r w:rsidRPr="006D1C96">
        <w:rPr>
          <w:lang w:val="tr-TR"/>
        </w:rPr>
        <w:t xml:space="preserve"> </w:t>
      </w:r>
      <w:proofErr w:type="spellStart"/>
      <w:r w:rsidRPr="006D1C96">
        <w:rPr>
          <w:lang w:val="tr-TR"/>
        </w:rPr>
        <w:t>table</w:t>
      </w:r>
      <w:proofErr w:type="spellEnd"/>
      <w:r w:rsidRPr="006D1C96">
        <w:rPr>
          <w:lang w:val="tr-TR"/>
        </w:rPr>
        <w:t>) kullanarak, şimdiki durumdan sonraki duruma geçiş için gerekli J ve K girişlerini gösteren doğruluk tablosunu oluşturun. Tasarımınızda yer almayan (kullanılmayan) durumları '</w:t>
      </w:r>
      <w:proofErr w:type="spellStart"/>
      <w:r w:rsidRPr="006D1C96">
        <w:rPr>
          <w:lang w:val="tr-TR"/>
        </w:rPr>
        <w:t>Farketmez</w:t>
      </w:r>
      <w:proofErr w:type="spellEnd"/>
      <w:r w:rsidRPr="006D1C96">
        <w:rPr>
          <w:lang w:val="tr-TR"/>
        </w:rPr>
        <w:t>' (</w:t>
      </w:r>
      <w:proofErr w:type="spellStart"/>
      <w:r w:rsidRPr="006D1C96">
        <w:rPr>
          <w:lang w:val="tr-TR"/>
        </w:rPr>
        <w:t>Don't</w:t>
      </w:r>
      <w:proofErr w:type="spellEnd"/>
      <w:r w:rsidRPr="006D1C96">
        <w:rPr>
          <w:lang w:val="tr-TR"/>
        </w:rPr>
        <w:t xml:space="preserve"> </w:t>
      </w:r>
      <w:proofErr w:type="spellStart"/>
      <w:proofErr w:type="gramStart"/>
      <w:r w:rsidRPr="006D1C96">
        <w:rPr>
          <w:lang w:val="tr-TR"/>
        </w:rPr>
        <w:t>Care</w:t>
      </w:r>
      <w:proofErr w:type="spellEnd"/>
      <w:r w:rsidRPr="006D1C96">
        <w:rPr>
          <w:lang w:val="tr-TR"/>
        </w:rPr>
        <w:t xml:space="preserve"> -</w:t>
      </w:r>
      <w:proofErr w:type="gramEnd"/>
      <w:r w:rsidRPr="006D1C96">
        <w:rPr>
          <w:lang w:val="tr-TR"/>
        </w:rPr>
        <w:t xml:space="preserve"> X) olarak değerlendirin.</w:t>
      </w:r>
    </w:p>
    <w:p w14:paraId="118E158F" w14:textId="77777777" w:rsidR="007E33A9" w:rsidRPr="006D1C96" w:rsidRDefault="00000000">
      <w:pPr>
        <w:ind w:left="360"/>
        <w:rPr>
          <w:lang w:val="tr-TR"/>
        </w:rPr>
      </w:pPr>
      <w:r w:rsidRPr="006D1C96">
        <w:rPr>
          <w:b/>
          <w:color w:val="1B365D"/>
          <w:lang w:val="tr-TR"/>
        </w:rPr>
        <w:t xml:space="preserve">■ Adım 3: </w:t>
      </w:r>
      <w:proofErr w:type="spellStart"/>
      <w:r w:rsidRPr="006D1C96">
        <w:rPr>
          <w:b/>
          <w:color w:val="1B365D"/>
          <w:lang w:val="tr-TR"/>
        </w:rPr>
        <w:t>Karnaugh</w:t>
      </w:r>
      <w:proofErr w:type="spellEnd"/>
      <w:r w:rsidRPr="006D1C96">
        <w:rPr>
          <w:b/>
          <w:color w:val="1B365D"/>
          <w:lang w:val="tr-TR"/>
        </w:rPr>
        <w:t xml:space="preserve"> Haritaları (K-</w:t>
      </w:r>
      <w:proofErr w:type="spellStart"/>
      <w:r w:rsidRPr="006D1C96">
        <w:rPr>
          <w:b/>
          <w:color w:val="1B365D"/>
          <w:lang w:val="tr-TR"/>
        </w:rPr>
        <w:t>Map</w:t>
      </w:r>
      <w:proofErr w:type="spellEnd"/>
      <w:r w:rsidRPr="006D1C96">
        <w:rPr>
          <w:b/>
          <w:color w:val="1B365D"/>
          <w:lang w:val="tr-TR"/>
        </w:rPr>
        <w:t>)</w:t>
      </w:r>
      <w:r w:rsidRPr="006D1C96">
        <w:rPr>
          <w:b/>
          <w:color w:val="1B365D"/>
          <w:lang w:val="tr-TR"/>
        </w:rPr>
        <w:br/>
      </w:r>
      <w:r w:rsidRPr="006D1C96">
        <w:rPr>
          <w:lang w:val="tr-TR"/>
        </w:rPr>
        <w:t xml:space="preserve">Her bir </w:t>
      </w:r>
      <w:proofErr w:type="spellStart"/>
      <w:r w:rsidRPr="006D1C96">
        <w:rPr>
          <w:lang w:val="tr-TR"/>
        </w:rPr>
        <w:t>flip-flop</w:t>
      </w:r>
      <w:proofErr w:type="spellEnd"/>
      <w:r w:rsidRPr="006D1C96">
        <w:rPr>
          <w:lang w:val="tr-TR"/>
        </w:rPr>
        <w:t xml:space="preserve"> giriş fonksiyonu (J0, K0, J1, K1...) için </w:t>
      </w:r>
      <w:proofErr w:type="spellStart"/>
      <w:r w:rsidRPr="006D1C96">
        <w:rPr>
          <w:lang w:val="tr-TR"/>
        </w:rPr>
        <w:t>Karnaugh</w:t>
      </w:r>
      <w:proofErr w:type="spellEnd"/>
      <w:r w:rsidRPr="006D1C96">
        <w:rPr>
          <w:lang w:val="tr-TR"/>
        </w:rPr>
        <w:t xml:space="preserve"> haritalarını çizerek en sade mantıksal ifadeleri elde edin.</w:t>
      </w:r>
    </w:p>
    <w:p w14:paraId="12DDC281" w14:textId="77777777" w:rsidR="007E33A9" w:rsidRPr="006D1C96" w:rsidRDefault="00000000">
      <w:pPr>
        <w:ind w:left="360"/>
        <w:rPr>
          <w:lang w:val="tr-TR"/>
        </w:rPr>
      </w:pPr>
      <w:r w:rsidRPr="006D1C96">
        <w:rPr>
          <w:b/>
          <w:color w:val="1B365D"/>
          <w:lang w:val="tr-TR"/>
        </w:rPr>
        <w:t>■ Adım 4: Simülasyon ve Ekran Görüntüleri</w:t>
      </w:r>
      <w:r w:rsidRPr="006D1C96">
        <w:rPr>
          <w:b/>
          <w:color w:val="1B365D"/>
          <w:lang w:val="tr-TR"/>
        </w:rPr>
        <w:br/>
      </w:r>
      <w:r w:rsidRPr="006D1C96">
        <w:rPr>
          <w:lang w:val="tr-TR"/>
        </w:rPr>
        <w:t xml:space="preserve">Simülasyon programında kurduğunuz devrenin net bir şemasını ve sayıcının adımlarını gösteren birkaç ekran görüntüsünü (mümkünse </w:t>
      </w:r>
      <w:proofErr w:type="spellStart"/>
      <w:r w:rsidRPr="006D1C96">
        <w:rPr>
          <w:lang w:val="tr-TR"/>
        </w:rPr>
        <w:t>display</w:t>
      </w:r>
      <w:proofErr w:type="spellEnd"/>
      <w:r w:rsidRPr="006D1C96">
        <w:rPr>
          <w:lang w:val="tr-TR"/>
        </w:rPr>
        <w:t xml:space="preserve"> çıktılarıyla birlikte) rapora ekleyin.</w:t>
      </w:r>
    </w:p>
    <w:p w14:paraId="607B8123" w14:textId="77777777" w:rsidR="007E33A9" w:rsidRPr="006D1C96" w:rsidRDefault="00000000">
      <w:pPr>
        <w:pStyle w:val="Balk1"/>
        <w:rPr>
          <w:lang w:val="tr-TR"/>
        </w:rPr>
      </w:pPr>
      <w:r w:rsidRPr="006D1C96">
        <w:rPr>
          <w:lang w:val="tr-TR"/>
        </w:rPr>
        <w:t>3. Teslim Formatı ve Kurallar</w:t>
      </w:r>
    </w:p>
    <w:p w14:paraId="7D161758" w14:textId="77777777" w:rsidR="007E33A9" w:rsidRPr="006D1C96" w:rsidRDefault="00000000">
      <w:pPr>
        <w:rPr>
          <w:lang w:val="tr-TR"/>
        </w:rPr>
      </w:pPr>
      <w:r w:rsidRPr="006D1C96">
        <w:rPr>
          <w:lang w:val="tr-TR"/>
        </w:rPr>
        <w:t>Teslim edeceğiniz dosya tek bir sıkıştırılmış klasör (.</w:t>
      </w:r>
      <w:proofErr w:type="spellStart"/>
      <w:r w:rsidRPr="006D1C96">
        <w:rPr>
          <w:lang w:val="tr-TR"/>
        </w:rPr>
        <w:t>zip</w:t>
      </w:r>
      <w:proofErr w:type="spellEnd"/>
      <w:r w:rsidRPr="006D1C96">
        <w:rPr>
          <w:lang w:val="tr-TR"/>
        </w:rPr>
        <w:t xml:space="preserve"> veya .rar) olmalı ve </w:t>
      </w:r>
      <w:r w:rsidRPr="006D1C96">
        <w:rPr>
          <w:b/>
          <w:lang w:val="tr-TR"/>
        </w:rPr>
        <w:t>"Numara_Ad_Soyad_Mantik_Odev.zip"</w:t>
      </w:r>
      <w:r w:rsidRPr="006D1C96">
        <w:rPr>
          <w:lang w:val="tr-TR"/>
        </w:rPr>
        <w:t xml:space="preserve"> şeklinde adlandırılmalıdır. Klasör içeriğinde şunlar yer almalıdır:</w:t>
      </w:r>
      <w:r w:rsidRPr="006D1C96">
        <w:rPr>
          <w:lang w:val="tr-TR"/>
        </w:rPr>
        <w:br/>
        <w:t xml:space="preserve">1. Yukarıdaki adımları içeren eksiksiz bir </w:t>
      </w:r>
      <w:r w:rsidRPr="006D1C96">
        <w:rPr>
          <w:b/>
          <w:lang w:val="tr-TR"/>
        </w:rPr>
        <w:t>PDF Raporu.</w:t>
      </w:r>
      <w:r w:rsidRPr="006D1C96">
        <w:rPr>
          <w:b/>
          <w:lang w:val="tr-TR"/>
        </w:rPr>
        <w:br/>
      </w:r>
      <w:r w:rsidRPr="006D1C96">
        <w:rPr>
          <w:lang w:val="tr-TR"/>
        </w:rPr>
        <w:t xml:space="preserve">2. Simülasyon programına ait </w:t>
      </w:r>
      <w:r w:rsidRPr="006D1C96">
        <w:rPr>
          <w:b/>
          <w:lang w:val="tr-TR"/>
        </w:rPr>
        <w:t>devre dosyası</w:t>
      </w:r>
      <w:r w:rsidRPr="006D1C96">
        <w:rPr>
          <w:lang w:val="tr-TR"/>
        </w:rPr>
        <w:t xml:space="preserve"> (</w:t>
      </w:r>
      <w:proofErr w:type="spellStart"/>
      <w:r w:rsidRPr="006D1C96">
        <w:rPr>
          <w:lang w:val="tr-TR"/>
        </w:rPr>
        <w:t>Örn</w:t>
      </w:r>
      <w:proofErr w:type="spellEnd"/>
      <w:proofErr w:type="gramStart"/>
      <w:r w:rsidRPr="006D1C96">
        <w:rPr>
          <w:lang w:val="tr-TR"/>
        </w:rPr>
        <w:t>: .</w:t>
      </w:r>
      <w:proofErr w:type="spellStart"/>
      <w:r w:rsidRPr="006D1C96">
        <w:rPr>
          <w:lang w:val="tr-TR"/>
        </w:rPr>
        <w:t>circ</w:t>
      </w:r>
      <w:proofErr w:type="spellEnd"/>
      <w:r w:rsidRPr="006D1C96">
        <w:rPr>
          <w:lang w:val="tr-TR"/>
        </w:rPr>
        <w:t>, .</w:t>
      </w:r>
      <w:proofErr w:type="spellStart"/>
      <w:r w:rsidRPr="006D1C96">
        <w:rPr>
          <w:lang w:val="tr-TR"/>
        </w:rPr>
        <w:t>pdsprj</w:t>
      </w:r>
      <w:proofErr w:type="spellEnd"/>
      <w:proofErr w:type="gramEnd"/>
      <w:r w:rsidRPr="006D1C96">
        <w:rPr>
          <w:lang w:val="tr-TR"/>
        </w:rPr>
        <w:t xml:space="preserve"> vb.).</w:t>
      </w:r>
    </w:p>
    <w:p w14:paraId="538A7FEE" w14:textId="2A98BEA5" w:rsidR="007E33A9" w:rsidRPr="006D1C96" w:rsidRDefault="00000000">
      <w:pPr>
        <w:spacing w:before="360"/>
        <w:rPr>
          <w:lang w:val="tr-TR"/>
        </w:rPr>
      </w:pPr>
      <w:r w:rsidRPr="006D1C96">
        <w:rPr>
          <w:b/>
          <w:color w:val="B42828"/>
          <w:lang w:val="tr-TR"/>
        </w:rPr>
        <w:t xml:space="preserve">⚠️ ÖNEMLİ UYARI: </w:t>
      </w:r>
      <w:r w:rsidRPr="006D1C96">
        <w:rPr>
          <w:color w:val="B42828"/>
          <w:lang w:val="tr-TR"/>
        </w:rPr>
        <w:t>Her öğrencinin tasarımı kendi numarasına özel olacağından, kopyalanmış veya üzerinde sadece isim değiştirilmiş ödevler doğrudan 0 (sıfır) alacaktır. Devre fonksiyonlarının çıkartılmasında veya sadeleştirmede yapılacak hatalar zincirleme olarak simülasyonu etkileyeceğinden, her adımı dikkatle kontrol etmeniz önemle rica olunur.</w:t>
      </w:r>
      <w:r w:rsidR="006D1C96">
        <w:rPr>
          <w:color w:val="B42828"/>
          <w:lang w:val="tr-TR"/>
        </w:rPr>
        <w:t xml:space="preserve"> Her öğrenci kendi hazırlamış olduğu simülasyon dosyasını kendi bilgisayarında açıp çalıştırdığını gösterdikten sonra raporu teslim edecektir. Belirtilen şekilde sayıcı tasarlayamayan öğrenciler ödevden 0 alacaktır.</w:t>
      </w:r>
    </w:p>
    <w:p w14:paraId="035ABC22" w14:textId="77777777" w:rsidR="007E33A9" w:rsidRPr="006D1C96" w:rsidRDefault="00000000">
      <w:pPr>
        <w:rPr>
          <w:lang w:val="tr-TR"/>
        </w:rPr>
      </w:pPr>
      <w:r w:rsidRPr="006D1C96">
        <w:rPr>
          <w:b/>
          <w:color w:val="1B365D"/>
          <w:lang w:val="tr-TR"/>
        </w:rPr>
        <w:br/>
        <w:t>Hepinize başarılar dilerim.</w:t>
      </w:r>
    </w:p>
    <w:sectPr w:rsidR="007E33A9" w:rsidRPr="006D1C9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39565573">
    <w:abstractNumId w:val="8"/>
  </w:num>
  <w:num w:numId="2" w16cid:durableId="1822114334">
    <w:abstractNumId w:val="6"/>
  </w:num>
  <w:num w:numId="3" w16cid:durableId="248541106">
    <w:abstractNumId w:val="5"/>
  </w:num>
  <w:num w:numId="4" w16cid:durableId="29306039">
    <w:abstractNumId w:val="4"/>
  </w:num>
  <w:num w:numId="5" w16cid:durableId="241723626">
    <w:abstractNumId w:val="7"/>
  </w:num>
  <w:num w:numId="6" w16cid:durableId="1372416066">
    <w:abstractNumId w:val="3"/>
  </w:num>
  <w:num w:numId="7" w16cid:durableId="1166700412">
    <w:abstractNumId w:val="2"/>
  </w:num>
  <w:num w:numId="8" w16cid:durableId="1613053722">
    <w:abstractNumId w:val="1"/>
  </w:num>
  <w:num w:numId="9" w16cid:durableId="5676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66B4"/>
    <w:rsid w:val="001D0178"/>
    <w:rsid w:val="0029639D"/>
    <w:rsid w:val="002F2C8D"/>
    <w:rsid w:val="00326F90"/>
    <w:rsid w:val="006D1C96"/>
    <w:rsid w:val="007E33A9"/>
    <w:rsid w:val="00AA1D8D"/>
    <w:rsid w:val="00B47730"/>
    <w:rsid w:val="00B71F9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0C04A"/>
  <w14:defaultImageDpi w14:val="300"/>
  <w15:docId w15:val="{E94790C7-C5E0-4F28-8944-6FE1FC78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color w:val="333333"/>
    </w:rPr>
  </w:style>
  <w:style w:type="paragraph" w:styleId="Balk1">
    <w:name w:val="heading 1"/>
    <w:basedOn w:val="Normal"/>
    <w:next w:val="Normal"/>
    <w:link w:val="Balk1Char"/>
    <w:uiPriority w:val="9"/>
    <w:qFormat/>
    <w:rsid w:val="00FC693F"/>
    <w:pPr>
      <w:keepNext/>
      <w:keepLines/>
      <w:spacing w:before="360"/>
      <w:outlineLvl w:val="0"/>
    </w:pPr>
    <w:rPr>
      <w:rFonts w:asciiTheme="majorHAnsi" w:eastAsiaTheme="majorEastAsia" w:hAnsiTheme="majorHAnsi" w:cstheme="majorBidi"/>
      <w:b/>
      <w:bCs/>
      <w:color w:val="1B365D"/>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ind w:left="360"/>
      <w:contextualSpacing/>
    </w:pPr>
  </w:style>
  <w:style w:type="paragraph" w:styleId="ListeDevam2">
    <w:name w:val="List Continue 2"/>
    <w:basedOn w:val="Normal"/>
    <w:uiPriority w:val="99"/>
    <w:unhideWhenUsed/>
    <w:rsid w:val="0029639D"/>
    <w:pPr>
      <w:ind w:left="720"/>
      <w:contextualSpacing/>
    </w:pPr>
  </w:style>
  <w:style w:type="paragraph" w:styleId="ListeDevam3">
    <w:name w:val="List Continue 3"/>
    <w:basedOn w:val="Normal"/>
    <w:uiPriority w:val="99"/>
    <w:unhideWhenUsed/>
    <w:rsid w:val="0029639D"/>
    <w:pPr>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umentTitle">
    <w:name w:val="DocumentTitle"/>
    <w:pPr>
      <w:spacing w:after="80"/>
      <w:jc w:val="center"/>
    </w:pPr>
    <w:rPr>
      <w:rFonts w:ascii="Arial" w:hAnsi="Arial"/>
      <w:b/>
      <w:color w:val="1B365D"/>
      <w:sz w:val="40"/>
    </w:rPr>
  </w:style>
  <w:style w:type="paragraph" w:customStyle="1" w:styleId="DocumentSubtitle">
    <w:name w:val="DocumentSubtitle"/>
    <w:pPr>
      <w:spacing w:after="480"/>
      <w:jc w:val="center"/>
    </w:pPr>
    <w:rPr>
      <w:rFonts w:ascii="Arial" w:hAnsi="Arial"/>
      <w:b/>
      <w:color w:val="70809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halil ibrahim coşar</cp:lastModifiedBy>
  <cp:revision>4</cp:revision>
  <dcterms:created xsi:type="dcterms:W3CDTF">2013-12-23T23:15:00Z</dcterms:created>
  <dcterms:modified xsi:type="dcterms:W3CDTF">2026-07-08T12:31:00Z</dcterms:modified>
  <cp:category/>
</cp:coreProperties>
</file>